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9d565" w14:textId="dd9d5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ауданының 2022-2024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2021 жылғы 28 желтоқсандағы № 14-62 шешімі. Қазақстан Республикасының Әділет министрлігінде 2021 жылы 31 желтоқсанда № 26315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01.01.2022 бастап қолданысқа енгiзiледi - осы шешімінің </w:t>
      </w:r>
      <w:r>
        <w:rPr>
          <w:rFonts w:ascii="Times New Roman"/>
          <w:b w:val="false"/>
          <w:i w:val="false"/>
          <w:color w:val="ff0000"/>
          <w:sz w:val="28"/>
        </w:rPr>
        <w:t>5-тармағымен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7 158 942 мың теңге,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854 434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17 802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40 801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6 245 905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− 7 022 147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− 26 077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59 881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33 804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– 200 000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−200 000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− 0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− -89 282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89 282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59 881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− 33 804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63 205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– Жетісу  облысы Сарқан аудандық мәслихатының 05.12.2022 </w:t>
      </w:r>
      <w:r>
        <w:rPr>
          <w:rFonts w:ascii="Times New Roman"/>
          <w:b w:val="false"/>
          <w:i w:val="false"/>
          <w:color w:val="000000"/>
          <w:sz w:val="28"/>
        </w:rPr>
        <w:t>№ 33-122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аудандық бюджетте аудандық бюджеттен аудандық маңызы бар қала, ауылдық округтердің бюджеттеріне берілетін бюджеттік субвенциялардың көлемдері 367 555 мың теңге сомасында көзделсін, оның ішінде: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ауылдық округіне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24 741 мың теңге;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ауылдық округіне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24 741 тысяча тенге;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33 822 мың теңге;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33 822 тысячи тенге;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Аманбөктер ауылдық округіне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29 814 мың теңге;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Аманбөктер ауылдық округіне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29 814 тысячи тенге;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Бакалы ауылдық округіне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27 218 мың теңге;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Бакалы ауылдық округіне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27 218 тысяч тенге;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Екіаша ауылдық округіне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53 514 мың теңге;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Екіаша ауылдық округіне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53 514 тысячи тенге;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Қарабөгет ауылдық округіне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28 540 мың теңге;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Қарабөгет ауылдық округіне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28 540 тысяч тенге;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Қарашыған ауылдық округіне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27 758 мың теңге;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Қарашыған ауылдық округіне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27 758 тысяч тенге;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Қойлық ауылдық округіне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22 993 мың теңге;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Қойлық ауылдық округіне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22 993 тысячи тенге;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ауылдық округіне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25 345 мың теңге;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ауылдық округіне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25 345 тысяч тенге;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Лепсі ауылдық округіне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29 386 мың теңге;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Лепсі ауылдық округіне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29 386 тысяч тенге;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 ауылдық округіне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35 449 мың теңге;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 ауылдық округіне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35 449 тысяч тенге;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Шатырбай ауылдық округіне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25 241 мың теңге;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Шатырбай ауылдық округіне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25 241 тысяча тенге;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Сарқан қаласына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3 734 мың теңге;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Сарқан қаласына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3 734 тысячи тенге;</w:t>
            </w:r>
          </w:p>
        </w:tc>
      </w:tr>
    </w:tbl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Ауданның жергілікті атқарушы органының 2022 жылға арналған резерві 23 202 мың теңге сомасында бекітілсін.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аудандық бюджетте аудандық маңызы бар қала, ауылдық округтердің бюджеттеріне берілетін ағымдағы нысаналы трансферттер көзделгені ескерілсін, оның ішінде: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асыру;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аудандық маңызы бар қала, ауылдық округтер бюджеттеріне бөлу Сарқан ауданы әкімдігінің қаулысы негізінде айқындалады.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жылғы 1 қаңтардан бастап қолданысқа енгiзiледi.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шешіміне 1-қосымша</w:t>
            </w:r>
          </w:p>
        </w:tc>
      </w:tr>
    </w:tbl>
    <w:bookmarkStart w:name="z3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ауданының 2022 жылға арналған бюджеті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– Жетісу облысы Сарқан аудандық мәслихатының 05.12.2022 </w:t>
      </w:r>
      <w:r>
        <w:rPr>
          <w:rFonts w:ascii="Times New Roman"/>
          <w:b w:val="false"/>
          <w:i w:val="false"/>
          <w:color w:val="ff0000"/>
          <w:sz w:val="28"/>
        </w:rPr>
        <w:t>№ 33-122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6 245 769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6 245 769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шешіміне 2-қосымша</w:t>
            </w:r>
          </w:p>
        </w:tc>
      </w:tr>
    </w:tbl>
    <w:bookmarkStart w:name="z4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ауданының 2023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6 997 863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6 040 333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шешіміне 3-қосымша</w:t>
            </w:r>
          </w:p>
        </w:tc>
      </w:tr>
    </w:tbl>
    <w:bookmarkStart w:name="z5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ауданының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6 321 962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6 321 962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6 321 962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2 725 057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