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592" w14:textId="bc5f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28 желтоқсандағы № 7-15-77 шешімі. Қазақстан Республикасының Әділет министрлігінде 2021 жылы 30 желтоқсанда № 26274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15 893 217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2 393 166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35 606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397 119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13 067 326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17 475 932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51 373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91 890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40 517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1 634 088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1 634 088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1 198 626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125 011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560 473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Панфилов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7-31-158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Жаркент қаласының бюджетінен аудандық бюджетке бюджеттік алып қоюлардың көлемдері 212 369 мың теңге сомасында көзделсін.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аудандық бюджеттен ауылдық округтердің бюджеттеріне берілетін бюджеттік субвенциялар көлемдері 383 194 мың теңге сомасында көзделсін, оның ішінде: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28 613 мың теңге;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31 938 мың теңге;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31 564 мың теңге;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29 997 мың теңге;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Көктал ауылдық округіне 29 419 мың теңге;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33 515 мың теңге;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Пенжім ауылдық округіне 10 589 мың теңге;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38 100 мың теңге;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34 882 мың теңге;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25 302 мың теңге;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23 145 мың теңге;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32 988 мың теңге;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33 142 мың теңге. 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бюджеттік субвенцияларды ауылдық округтердің бюджеттеріне бағыттар бойынша бөлу Панфилов ауданы әкімдігінің қаулысы негізінде айқындалады.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қызметкерлердің жалақысын көтеруге;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көшелердi жарықтандыруға;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және көгалдандыруға.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2022 жылға арналған резерві 57 290 мың теңге сомасында бекітілсін.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Панфилов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7-31-158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7-15-77 шешіміне 1-қосымша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Панфилов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7-31-158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7-15-77 шешіміне 2-қосымша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7-15-77 шешіміне 3-қосымша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