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acf46" w14:textId="06acf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аудандық мәслихатының 2020 жылғы 25 желтоқсандағы № 6-82-445 "Панфилов ауданының 2021-2023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2021 жылғы 15 қарашадағы № 7-12-64 шешімі. Қазақстан Республикасының Әділет министрлігінде 2021 жылы 23 қарашада № 25320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Панфилов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Панфилов аудандық мәслихатының "Панфилов ауданының 2021-2023 жылдарға арналған бюджеті туралы" 2020 жылғы 25 желтоқсандағы № 6-82-445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5850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аудандық бюджет тиісінше осы шешімнің 1, 2 және 3-қосымшаларына сәйкес, 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14 751 210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2 509 741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23 309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231 321 мың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11 986 839 мың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15 348 792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84 750 мың теңге, оның ішінде: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117 679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32 929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682 332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682 332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117 679 мың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68 820 мың теңге;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633 473 мың теңге.".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"67 676" саны "65 747" санына ауыстырылсын.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15 қарашадағы № 7-12-64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2020 жылғы 25 желтоқсандағы № 6-82-445 шешіміне 1-қосымша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929"/>
        <w:gridCol w:w="598"/>
        <w:gridCol w:w="6920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14 751 210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2 509 741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473 989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473 989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1 956 735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1 956 135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231 321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217 586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122 814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94 772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11 986 839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218 285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218 285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11 768 554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11 768 554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15 348 792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588 903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512 592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482 465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2 677 054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911 638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911 638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911 638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1 684 832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1 684 832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1 136 872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3 738 291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3 655 171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3 127 538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1 556 547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1 570 991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496 943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510 254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453 326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6 719 856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6 719 856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6 719 856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6 243 080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32 929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32 929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677"/>
        <w:gridCol w:w="1081"/>
        <w:gridCol w:w="3683"/>
        <w:gridCol w:w="47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-682 332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682 332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117 679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117 679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117 679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633 473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633 473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32 929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