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ed17" w14:textId="57be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2021 жылғы 3 қарашадағы № 680 қаулысы. Қазақстан Республикасының Әділет министрлігінде 2021 жылы 11 қарашада № 25105 болып тіркелді. Күші жойылды - Жетісу облысы Панфилов ауданы әкімдігінің 2022 жылғы 27 қазандағы № 388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ауданы әкімдігінің 27.10.2022 </w:t>
      </w:r>
      <w:r>
        <w:rPr>
          <w:rFonts w:ascii="Times New Roman"/>
          <w:b w:val="false"/>
          <w:i w:val="false"/>
          <w:color w:val="ff0000"/>
          <w:sz w:val="28"/>
        </w:rPr>
        <w:t>№ 388</w:t>
      </w:r>
      <w:r>
        <w:rPr>
          <w:rFonts w:ascii="Times New Roman"/>
          <w:b w:val="false"/>
          <w:i w:val="false"/>
          <w:color w:val="ff0000"/>
          <w:sz w:val="28"/>
        </w:rPr>
        <w:t xml:space="preserve"> қаулысымен (2023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Ескерту. 01.01.2022 бастап қолданысқа енгiзiледi - осы шешімінің </w:t>
      </w:r>
      <w:r>
        <w:rPr>
          <w:rFonts w:ascii="Times New Roman"/>
          <w:b w:val="false"/>
          <w:i w:val="false"/>
          <w:color w:val="000000"/>
          <w:sz w:val="28"/>
        </w:rPr>
        <w:t>3-тармағымен</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Панфилов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Панфилов ауданының елді мекендерінде салық салу объектісінің орналасуын ескеретін аймаққа бөлу коэффициенттері бекітілсін. </w:t>
      </w:r>
    </w:p>
    <w:bookmarkEnd w:id="2"/>
    <w:bookmarkStart w:name="z10" w:id="3"/>
    <w:p>
      <w:pPr>
        <w:spacing w:after="0"/>
        <w:ind w:left="0"/>
        <w:jc w:val="both"/>
      </w:pPr>
      <w:r>
        <w:rPr>
          <w:rFonts w:ascii="Times New Roman"/>
          <w:b w:val="false"/>
          <w:i w:val="false"/>
          <w:color w:val="000000"/>
          <w:sz w:val="28"/>
        </w:rPr>
        <w:t xml:space="preserve">
      2. Осы қаулының орындалуын бақылау Панфилов ауданы әкімінің орынбасары Ш. Курбановқа жүктелсін. </w:t>
      </w:r>
    </w:p>
    <w:bookmarkEnd w:id="3"/>
    <w:bookmarkStart w:name="z11" w:id="4"/>
    <w:p>
      <w:pPr>
        <w:spacing w:after="0"/>
        <w:ind w:left="0"/>
        <w:jc w:val="both"/>
      </w:pPr>
      <w:r>
        <w:rPr>
          <w:rFonts w:ascii="Times New Roman"/>
          <w:b w:val="false"/>
          <w:i w:val="false"/>
          <w:color w:val="000000"/>
          <w:sz w:val="28"/>
        </w:rPr>
        <w:t>
      3.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w:t>
            </w:r>
            <w:r>
              <w:rPr>
                <w:rFonts w:ascii="Times New Roman"/>
                <w:b w:val="false"/>
                <w:i w:val="false"/>
                <w:color w:val="000000"/>
                <w:sz w:val="20"/>
              </w:rPr>
              <w:t xml:space="preserve"> 2021 жылғы 3 қарашадағы № 680</w:t>
            </w:r>
            <w:r>
              <w:rPr>
                <w:rFonts w:ascii="Times New Roman"/>
                <w:b w:val="false"/>
                <w:i w:val="false"/>
                <w:color w:val="000000"/>
                <w:sz w:val="20"/>
              </w:rPr>
              <w:t xml:space="preserve"> қаулысымен бекітілген</w:t>
            </w:r>
          </w:p>
        </w:tc>
      </w:tr>
    </w:tbl>
    <w:bookmarkStart w:name="z17" w:id="5"/>
    <w:p>
      <w:pPr>
        <w:spacing w:after="0"/>
        <w:ind w:left="0"/>
        <w:jc w:val="left"/>
      </w:pPr>
      <w:r>
        <w:rPr>
          <w:rFonts w:ascii="Times New Roman"/>
          <w:b/>
          <w:i w:val="false"/>
          <w:color w:val="000000"/>
        </w:rPr>
        <w:t xml:space="preserve"> Панфилов ауданының елді мекендерінде салық салу объектісінің орналасуын ескеретін аймаққа бөлу коэффициенттері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(Иванов көшесінен оңтүстікке қарай), 006, 007 (Набережная көшесінен шығысқа қарай, Пушкин көшесінен оңтүстікке қарай), 005 (Иванов көшесінен оңтүстікке қарай), 014 (Илахунов көшесінен батысқа қарай), 015 (Илахунов көшесінен батысқа қарай, Ходжамьяров көшесінен солтүстікке қарай)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(Шәмиев көшесінен солтүстікке қарай құрылыс жүргізілген аумағы), 004 (Иванов көшесінен солтүстікке қарай), 005 (Иванов көшесінен солтүстікке қарай), 009 (Шәмиев көшесінен солтүстікке қарай құрылыс жүргізілген аумағы), 002, 012, 013, 010 (Шәмиев көшесінен солтүстікке қарай құрылыс жүргізілген аумағы), 007 (Набережная көшесінен батысқа қарай, Пушкин көшесінен солтүстікке қарай) кадастрлық кварталдары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(Шәмиев көшесінен оңтүстікке қарай құрылыс жүргізілген аумағы), 009 (Шәмиев көшесінен оңтүстікке қарай құрылыс жүргізілген аумағы), 015 (Илахунов көшесінен шығысқа қарай, Ходжамьяров көшесінен оңтүстікке қарай), 003, 001, 014 (Илахунов көшесінен шығысқа қарай), 010 (Шәмиев көшесінен оңтүстікке қарай құрылыс жүргізілген аумағы)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(құрылыс жүргізілмеген аумағы), 009 (құрылыс жүргізілмеген аумағы), 010 (құрылыс жүргізілмеген аумағы), 011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