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5a7a" w14:textId="bac5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жерлерін аймақтарға бөлу жобасын (схемасын)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6 тамыздағы № 7-8-46 шешімі. Қазақстан Республикасының Әділет министрлігінде 2021 жылы 21 қыркүйекте № 24458 болып тіркелді. Күші жойылды - Жетісу облысы Панфилов аудандық мәслихатының 2026 жылғы 26 ақпандағы № 8-55-240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Жетісу облысы Панфилов аудандық мәслихатының 26.02.2026 </w:t>
      </w:r>
      <w:r>
        <w:rPr>
          <w:rFonts w:ascii="Times New Roman"/>
          <w:b w:val="false"/>
          <w:i w:val="false"/>
          <w:color w:val="ff0000"/>
          <w:sz w:val="28"/>
        </w:rPr>
        <w:t>№ 8-55-240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ауданының жерлерін аймақтарға бөлу жобасы (схемасын)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6 тамыздағы № 7-8-46 шешіміне 1-қосымша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жерлерін аймақтарға бөлу жобасы (схемасы)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6454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6 тамыздағы № 7-8-46 шешіміне 2-қосымша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Жаркент қаласы жерлерін аймақтарға бөлу жобасы (схемасы)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6454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