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76be" w14:textId="60a7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2021 жылғы 28 қаңтардағы № 7-2-10 шешімі. Алматы облысы Әділет департаментінде 2021 жылы 5 ақпанда № 5887 болып тіркелді. Күші жойылды - Жетісу облысы Панфилов аудандық мәслихатының 2023 жылғы 3 қарашадағы № 8-11-54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03.11.2023 </w:t>
      </w:r>
      <w:r>
        <w:rPr>
          <w:rFonts w:ascii="Times New Roman"/>
          <w:b w:val="false"/>
          <w:i w:val="false"/>
          <w:color w:val="ff0000"/>
          <w:sz w:val="28"/>
        </w:rPr>
        <w:t>№ 8-11-54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сәйкес, Панфилов аудандық мәслихаты ШЕШІМ ҚАБЫЛДАДЫ:</w:t>
      </w:r>
    </w:p>
    <w:bookmarkStart w:name="z8" w:id="1"/>
    <w:p>
      <w:pPr>
        <w:spacing w:after="0"/>
        <w:ind w:left="0"/>
        <w:jc w:val="both"/>
      </w:pPr>
      <w:r>
        <w:rPr>
          <w:rFonts w:ascii="Times New Roman"/>
          <w:b w:val="false"/>
          <w:i w:val="false"/>
          <w:color w:val="000000"/>
          <w:sz w:val="28"/>
        </w:rPr>
        <w:t xml:space="preserve">
      1. Панфилов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Панфилов аудандық мәслихатының "Панфилов ауданындағы аз қамтылған отбасыларға (азаматтарға) тұрғын үй көмегін көрсетудің мөлшерін және тәртібін айқындау туралы" 2016 жылғы 23 желтоқсандағы № 6-12-87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тіркелген, 2017 жылдың 17 қаңтарында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Панфилов аудандық мәслихатының "Білім, денсаулық сақтау, мәдениет, әлеуметтік саясат, спорт және жастар ісі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Бегимбекова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w:t>
            </w:r>
            <w:r>
              <w:rPr>
                <w:rFonts w:ascii="Times New Roman"/>
                <w:b w:val="false"/>
                <w:i w:val="false"/>
                <w:color w:val="000000"/>
                <w:sz w:val="20"/>
              </w:rPr>
              <w:t xml:space="preserve"> 2021 жылғы 28 қаңтардағы</w:t>
            </w:r>
            <w:r>
              <w:rPr>
                <w:rFonts w:ascii="Times New Roman"/>
                <w:b w:val="false"/>
                <w:i w:val="false"/>
                <w:color w:val="000000"/>
                <w:sz w:val="20"/>
              </w:rPr>
              <w:t xml:space="preserve"> № 7-2-10 шешіміне қосымша</w:t>
            </w:r>
          </w:p>
        </w:tc>
      </w:tr>
    </w:tbl>
    <w:bookmarkStart w:name="z19" w:id="5"/>
    <w:p>
      <w:pPr>
        <w:spacing w:after="0"/>
        <w:ind w:left="0"/>
        <w:jc w:val="left"/>
      </w:pPr>
      <w:r>
        <w:rPr>
          <w:rFonts w:ascii="Times New Roman"/>
          <w:b/>
          <w:i w:val="false"/>
          <w:color w:val="000000"/>
        </w:rPr>
        <w:t xml:space="preserve"> Панфилов ауданында тұрғын үй көмегін көрсетудің мөлшері мен тәртібі</w:t>
      </w:r>
    </w:p>
    <w:bookmarkEnd w:id="5"/>
    <w:bookmarkStart w:name="z20" w:id="6"/>
    <w:p>
      <w:pPr>
        <w:spacing w:after="0"/>
        <w:ind w:left="0"/>
        <w:jc w:val="both"/>
      </w:pPr>
      <w:r>
        <w:rPr>
          <w:rFonts w:ascii="Times New Roman"/>
          <w:b w:val="false"/>
          <w:i w:val="false"/>
          <w:color w:val="000000"/>
          <w:sz w:val="28"/>
        </w:rPr>
        <w:t xml:space="preserve">
      Осы тұрғын үй көмегін көрсетудің мөлшері мен тәртібі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(бұдан әрі – Ереже) сәйкес әзірленді.</w:t>
      </w:r>
    </w:p>
    <w:bookmarkEnd w:id="6"/>
    <w:bookmarkStart w:name="z21" w:id="7"/>
    <w:p>
      <w:pPr>
        <w:spacing w:after="0"/>
        <w:ind w:left="0"/>
        <w:jc w:val="left"/>
      </w:pPr>
      <w:r>
        <w:rPr>
          <w:rFonts w:ascii="Times New Roman"/>
          <w:b/>
          <w:i w:val="false"/>
          <w:color w:val="000000"/>
        </w:rPr>
        <w:t xml:space="preserve"> 1. Жалпы ереже</w:t>
      </w:r>
    </w:p>
    <w:bookmarkEnd w:id="7"/>
    <w:bookmarkStart w:name="z22" w:id="8"/>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8"/>
    <w:bookmarkStart w:name="z23" w:id="9"/>
    <w:p>
      <w:pPr>
        <w:spacing w:after="0"/>
        <w:ind w:left="0"/>
        <w:jc w:val="both"/>
      </w:pPr>
      <w:r>
        <w:rPr>
          <w:rFonts w:ascii="Times New Roman"/>
          <w:b w:val="false"/>
          <w:i w:val="false"/>
          <w:color w:val="000000"/>
          <w:sz w:val="28"/>
        </w:rPr>
        <w:t>
      2. Тұрғын үй көмегi жергiлiктi бюджет қаражаты есебiнен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4" w:id="10"/>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5" w:id="11"/>
    <w:p>
      <w:pPr>
        <w:spacing w:after="0"/>
        <w:ind w:left="0"/>
        <w:jc w:val="both"/>
      </w:pPr>
      <w:r>
        <w:rPr>
          <w:rFonts w:ascii="Times New Roman"/>
          <w:b w:val="false"/>
          <w:i w:val="false"/>
          <w:color w:val="000000"/>
          <w:sz w:val="28"/>
        </w:rPr>
        <w:t>
      2)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6" w:id="12"/>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7"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28" w:id="14"/>
    <w:p>
      <w:pPr>
        <w:spacing w:after="0"/>
        <w:ind w:left="0"/>
        <w:jc w:val="both"/>
      </w:pPr>
      <w:r>
        <w:rPr>
          <w:rFonts w:ascii="Times New Roman"/>
          <w:b w:val="false"/>
          <w:i w:val="false"/>
          <w:color w:val="000000"/>
          <w:sz w:val="28"/>
        </w:rPr>
        <w:t>
      3. Тұрғын үй көмегi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абоненттiк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жергiлiктi атқарушы орган жалға алған тұрғынжайды пайдаланғаны үшiн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белгілеген шекті жол берілетін деңгейінің арасындағы айырма ретiнде айқындалады.</w:t>
      </w:r>
    </w:p>
    <w:bookmarkEnd w:id="14"/>
    <w:bookmarkStart w:name="z29" w:id="15"/>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bookmarkStart w:name="z30" w:id="16"/>
    <w:p>
      <w:pPr>
        <w:spacing w:after="0"/>
        <w:ind w:left="0"/>
        <w:jc w:val="both"/>
      </w:pPr>
      <w:r>
        <w:rPr>
          <w:rFonts w:ascii="Times New Roman"/>
          <w:b w:val="false"/>
          <w:i w:val="false"/>
          <w:color w:val="000000"/>
          <w:sz w:val="28"/>
        </w:rPr>
        <w:t xml:space="preserve">
      5. Шекті жол берілетін шығыстар үлесі аз қамтылған отбасының (азаматтың) жиынтық кірісінің он пайызы мөлшерінде. </w:t>
      </w:r>
    </w:p>
    <w:bookmarkEnd w:id="16"/>
    <w:bookmarkStart w:name="z31" w:id="17"/>
    <w:p>
      <w:pPr>
        <w:spacing w:after="0"/>
        <w:ind w:left="0"/>
        <w:jc w:val="left"/>
      </w:pPr>
      <w:r>
        <w:rPr>
          <w:rFonts w:ascii="Times New Roman"/>
          <w:b/>
          <w:i w:val="false"/>
          <w:color w:val="000000"/>
        </w:rPr>
        <w:t xml:space="preserve"> 2. Тұрғын үй көмегін көрсетудің мөлшері мен тәртібі</w:t>
      </w:r>
    </w:p>
    <w:bookmarkEnd w:id="17"/>
    <w:bookmarkStart w:name="z32" w:id="18"/>
    <w:p>
      <w:pPr>
        <w:spacing w:after="0"/>
        <w:ind w:left="0"/>
        <w:jc w:val="both"/>
      </w:pPr>
      <w:r>
        <w:rPr>
          <w:rFonts w:ascii="Times New Roman"/>
          <w:b w:val="false"/>
          <w:i w:val="false"/>
          <w:color w:val="000000"/>
          <w:sz w:val="28"/>
        </w:rPr>
        <w:t>
      6. Тұрғын үй көмегі "Панфилов ауданының жұмыспен қамту және әлеуметтік бағдарламалар бөлімі" мемлекеттік мекемесімен (бұдан әрі - уәкілетті орган) тоқсанына бір рет көрсетіледі. Тұрғын үй көмегі өтініш берген тоқсанда құжаттарды ұсыну уақытына қарамастан ағымдағы тоқсанға тағайындалады және көрсетіледі.</w:t>
      </w:r>
    </w:p>
    <w:bookmarkEnd w:id="18"/>
    <w:bookmarkStart w:name="z33" w:id="19"/>
    <w:p>
      <w:pPr>
        <w:spacing w:after="0"/>
        <w:ind w:left="0"/>
        <w:jc w:val="both"/>
      </w:pPr>
      <w:r>
        <w:rPr>
          <w:rFonts w:ascii="Times New Roman"/>
          <w:b w:val="false"/>
          <w:i w:val="false"/>
          <w:color w:val="000000"/>
          <w:sz w:val="28"/>
        </w:rPr>
        <w:t>
      7. Аз қамтылған отбасы (азамат) (не нотариалды куәландырылған сенімхат бойынша оның өкілі) тұрғын үй көмегін тағайындау үшін Мемлекеттік корпорацияға және/немесе "электрондық үкіметтің" веб-порталы арқылы (бұдан әрі - портал) Ереженің 4-тармағына сәйкес құжаттарды ұсына отырып, жүгінеді.</w:t>
      </w:r>
    </w:p>
    <w:bookmarkEnd w:id="19"/>
    <w:bookmarkStart w:name="z34" w:id="20"/>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Ережеге сәйкес мерзімдерді құрайды.</w:t>
      </w:r>
    </w:p>
    <w:bookmarkEnd w:id="20"/>
    <w:bookmarkStart w:name="z35" w:id="21"/>
    <w:p>
      <w:pPr>
        <w:spacing w:after="0"/>
        <w:ind w:left="0"/>
        <w:jc w:val="both"/>
      </w:pPr>
      <w:r>
        <w:rPr>
          <w:rFonts w:ascii="Times New Roman"/>
          <w:b w:val="false"/>
          <w:i w:val="false"/>
          <w:color w:val="000000"/>
          <w:sz w:val="28"/>
        </w:rPr>
        <w:t>
      9.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1"/>
    <w:bookmarkStart w:name="z36" w:id="22"/>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2"/>
    <w:bookmarkStart w:name="z37" w:id="23"/>
    <w:p>
      <w:pPr>
        <w:spacing w:after="0"/>
        <w:ind w:left="0"/>
        <w:jc w:val="both"/>
      </w:pPr>
      <w:r>
        <w:rPr>
          <w:rFonts w:ascii="Times New Roman"/>
          <w:b w:val="false"/>
          <w:i w:val="false"/>
          <w:color w:val="000000"/>
          <w:sz w:val="28"/>
        </w:rPr>
        <w:t>
      Артық төленген сомалары - ерікті түрде, ал бас тартылған жағдайда сот тәртібімен қайтарылуға жатады.</w:t>
      </w:r>
    </w:p>
    <w:bookmarkEnd w:id="23"/>
    <w:bookmarkStart w:name="z38" w:id="24"/>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 тәртібі "Тұрғын үй көмегін алуға үмiткер отбасының (Қазақстан Республикасы азаматының) жиынтық табысын есептеу тәртiбiн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24"/>
    <w:bookmarkStart w:name="z39" w:id="25"/>
    <w:p>
      <w:pPr>
        <w:spacing w:after="0"/>
        <w:ind w:left="0"/>
        <w:jc w:val="both"/>
      </w:pPr>
      <w:r>
        <w:rPr>
          <w:rFonts w:ascii="Times New Roman"/>
          <w:b w:val="false"/>
          <w:i w:val="false"/>
          <w:color w:val="000000"/>
          <w:sz w:val="28"/>
        </w:rPr>
        <w:t>
      11. Тұрғын үй көмегін тағайындау кезінде алаңның нормасы есепке алынады:</w:t>
      </w:r>
    </w:p>
    <w:bookmarkEnd w:id="25"/>
    <w:bookmarkStart w:name="z40" w:id="26"/>
    <w:p>
      <w:pPr>
        <w:spacing w:after="0"/>
        <w:ind w:left="0"/>
        <w:jc w:val="both"/>
      </w:pPr>
      <w:r>
        <w:rPr>
          <w:rFonts w:ascii="Times New Roman"/>
          <w:b w:val="false"/>
          <w:i w:val="false"/>
          <w:color w:val="000000"/>
          <w:sz w:val="28"/>
        </w:rPr>
        <w:t>
      1) бір отбасы мүшесіне - пайдалы алаңның 18 шаршы метрі;</w:t>
      </w:r>
    </w:p>
    <w:bookmarkEnd w:id="26"/>
    <w:bookmarkStart w:name="z41" w:id="27"/>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бірақ нақтыдан асырмай.</w:t>
      </w:r>
    </w:p>
    <w:bookmarkEnd w:id="27"/>
    <w:bookmarkStart w:name="z42" w:id="28"/>
    <w:p>
      <w:pPr>
        <w:spacing w:after="0"/>
        <w:ind w:left="0"/>
        <w:jc w:val="both"/>
      </w:pPr>
      <w:r>
        <w:rPr>
          <w:rFonts w:ascii="Times New Roman"/>
          <w:b w:val="false"/>
          <w:i w:val="false"/>
          <w:color w:val="000000"/>
          <w:sz w:val="28"/>
        </w:rPr>
        <w:t>
      12. Коммуналдық қызметті тұтыну нормалары тиісті уәкілетті орган қолданатын коммуналдық қызметтерді босату нормаларына баламалы.</w:t>
      </w:r>
    </w:p>
    <w:bookmarkEnd w:id="28"/>
    <w:bookmarkStart w:name="z43" w:id="29"/>
    <w:p>
      <w:pPr>
        <w:spacing w:after="0"/>
        <w:ind w:left="0"/>
        <w:jc w:val="both"/>
      </w:pPr>
      <w:r>
        <w:rPr>
          <w:rFonts w:ascii="Times New Roman"/>
          <w:b w:val="false"/>
          <w:i w:val="false"/>
          <w:color w:val="000000"/>
          <w:sz w:val="28"/>
        </w:rPr>
        <w:t>
      13. Коммуналдық қызметтерді тұтыну тарифтерін қызмет жеткізуші ұсынады.</w:t>
      </w:r>
    </w:p>
    <w:bookmarkEnd w:id="29"/>
    <w:bookmarkStart w:name="z44" w:id="30"/>
    <w:p>
      <w:pPr>
        <w:spacing w:after="0"/>
        <w:ind w:left="0"/>
        <w:jc w:val="both"/>
      </w:pPr>
      <w:r>
        <w:rPr>
          <w:rFonts w:ascii="Times New Roman"/>
          <w:b w:val="false"/>
          <w:i w:val="false"/>
          <w:color w:val="000000"/>
          <w:sz w:val="28"/>
        </w:rPr>
        <w:t>
      14. Тұрғын үй көмегін тағайындағанда келесі нормалар ескеріледі:</w:t>
      </w:r>
    </w:p>
    <w:bookmarkEnd w:id="30"/>
    <w:bookmarkStart w:name="z45" w:id="31"/>
    <w:p>
      <w:pPr>
        <w:spacing w:after="0"/>
        <w:ind w:left="0"/>
        <w:jc w:val="both"/>
      </w:pPr>
      <w:r>
        <w:rPr>
          <w:rFonts w:ascii="Times New Roman"/>
          <w:b w:val="false"/>
          <w:i w:val="false"/>
          <w:color w:val="000000"/>
          <w:sz w:val="28"/>
        </w:rPr>
        <w:t>
      1) газ тұтыну - сұйытылған газ орталықтандырылған газбен жабдықталған жағдайда - нақты шығындар бойынша, айына әр отбасы мүшесіне 7 килограммнан, 4 және одан да көп адамы бар отбасы үшін 20 килограммнан аспайтындай, есептеу құралдары болған жағдайда көрсеткіштері бойынша, айына әр отбасы мүшесіне 2,3 текше метр, 4 және одан да көп адамы бар отбасы үшін 6,6 текше метр, бірақ қолданыстағы нормалардан аспауы керек, пешпен жылытатын тұрғын үйде тұратын - отбасына айына 10 килограмм (1 кішкене баллон);</w:t>
      </w:r>
    </w:p>
    <w:bookmarkEnd w:id="31"/>
    <w:bookmarkStart w:name="z46" w:id="32"/>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2"/>
    <w:bookmarkStart w:name="z47" w:id="33"/>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3"/>
    <w:bookmarkStart w:name="z48" w:id="34"/>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34"/>
    <w:bookmarkStart w:name="z49" w:id="35"/>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35"/>
    <w:bookmarkStart w:name="z50" w:id="36"/>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36"/>
    <w:bookmarkStart w:name="z51" w:id="37"/>
    <w:p>
      <w:pPr>
        <w:spacing w:after="0"/>
        <w:ind w:left="0"/>
        <w:jc w:val="both"/>
      </w:pPr>
      <w:r>
        <w:rPr>
          <w:rFonts w:ascii="Times New Roman"/>
          <w:b w:val="false"/>
          <w:i w:val="false"/>
          <w:color w:val="000000"/>
          <w:sz w:val="28"/>
        </w:rPr>
        <w:t>
      5) тұрмыстық қатты қалдықтарды шығару - ай сайын әр отбасы мүшесіне 150 теңге;</w:t>
      </w:r>
    </w:p>
    <w:bookmarkEnd w:id="37"/>
    <w:bookmarkStart w:name="z52" w:id="38"/>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38"/>
    <w:bookmarkStart w:name="z53" w:id="39"/>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жылыту маусымына бір рет 3 тонна көмір.</w:t>
      </w:r>
    </w:p>
    <w:bookmarkEnd w:id="39"/>
    <w:bookmarkStart w:name="z54" w:id="40"/>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0"/>
    <w:bookmarkStart w:name="z55" w:id="41"/>
    <w:p>
      <w:pPr>
        <w:spacing w:after="0"/>
        <w:ind w:left="0"/>
        <w:jc w:val="both"/>
      </w:pPr>
      <w:r>
        <w:rPr>
          <w:rFonts w:ascii="Times New Roman"/>
          <w:b w:val="false"/>
          <w:i w:val="false"/>
          <w:color w:val="000000"/>
          <w:sz w:val="28"/>
        </w:rPr>
        <w:t>
      15. Қатты отынның құнын есептегенде аймақта өткен тоқсанда қалыптасқан орташа баға ескеріледі.</w:t>
      </w:r>
    </w:p>
    <w:bookmarkEnd w:id="41"/>
    <w:bookmarkStart w:name="z56" w:id="42"/>
    <w:p>
      <w:pPr>
        <w:spacing w:after="0"/>
        <w:ind w:left="0"/>
        <w:jc w:val="left"/>
      </w:pPr>
      <w:r>
        <w:rPr>
          <w:rFonts w:ascii="Times New Roman"/>
          <w:b/>
          <w:i w:val="false"/>
          <w:color w:val="000000"/>
        </w:rPr>
        <w:t xml:space="preserve"> 3. Қаржыландыру және төлеу</w:t>
      </w:r>
    </w:p>
    <w:bookmarkEnd w:id="42"/>
    <w:bookmarkStart w:name="z57" w:id="43"/>
    <w:p>
      <w:pPr>
        <w:spacing w:after="0"/>
        <w:ind w:left="0"/>
        <w:jc w:val="both"/>
      </w:pPr>
      <w:r>
        <w:rPr>
          <w:rFonts w:ascii="Times New Roman"/>
          <w:b w:val="false"/>
          <w:i w:val="false"/>
          <w:color w:val="000000"/>
          <w:sz w:val="28"/>
        </w:rPr>
        <w:t>
      16. Тұрғын үй көмегін төлеуді қаржыландыру Панфилов ауданының бюджетімен тиісті қаржылық жылға қарастырылған қаражат шегінде жүзеге асырылады.</w:t>
      </w:r>
    </w:p>
    <w:bookmarkEnd w:id="43"/>
    <w:bookmarkStart w:name="z58" w:id="44"/>
    <w:p>
      <w:pPr>
        <w:spacing w:after="0"/>
        <w:ind w:left="0"/>
        <w:jc w:val="both"/>
      </w:pP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асырады.</w:t>
      </w:r>
    </w:p>
    <w:bookmarkEnd w:id="44"/>
    <w:bookmarkStart w:name="z59" w:id="45"/>
    <w:p>
      <w:pPr>
        <w:spacing w:after="0"/>
        <w:ind w:left="0"/>
        <w:jc w:val="left"/>
      </w:pPr>
      <w:r>
        <w:rPr>
          <w:rFonts w:ascii="Times New Roman"/>
          <w:b/>
          <w:i w:val="false"/>
          <w:color w:val="000000"/>
        </w:rPr>
        <w:t xml:space="preserve"> 4. Қорытынды</w:t>
      </w:r>
    </w:p>
    <w:bookmarkEnd w:id="45"/>
    <w:bookmarkStart w:name="z60" w:id="46"/>
    <w:p>
      <w:pPr>
        <w:spacing w:after="0"/>
        <w:ind w:left="0"/>
        <w:jc w:val="both"/>
      </w:pPr>
      <w:r>
        <w:rPr>
          <w:rFonts w:ascii="Times New Roman"/>
          <w:b w:val="false"/>
          <w:i w:val="false"/>
          <w:color w:val="000000"/>
          <w:sz w:val="28"/>
        </w:rPr>
        <w:t>
      18.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