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f589" w14:textId="819f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8 қаңтардағы № 81-380 "Райымбек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17 маусымдағы № 8-39 шешімі. Қазақстан Республикасының Әділет министрлігінде 2021 жылы 7 шілдеде № 23302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2021-2023 жылдарға арналған бюджеттері туралы" 2021 жылғы 8 қаңтардағы № 81-380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24 164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18 573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28 488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36 129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28 267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39 491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3 362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3 362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3 362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Қақпақ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32 226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23 227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34 925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2 699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Қарасаз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29 862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24 732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32 141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2 279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Нарынқол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300 870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281 379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301 277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Сарыжаз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30 466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18 732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36 475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6 009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6 009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Сүмбе ауылдық округінің бюджеті тиісінше осы шешімнің 19, 20, 21-қосымшаларына сәйкес, оның ішінде 2021жылға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31 464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21 364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35 792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Текес ауылдық округінің бюджеті тиісінше осы шешімнің 22, 23, 24-қосымшаларына сәйкес, оның ішінде 2021жылға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26 138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10 670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15 468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31 889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5 751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5 751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5 751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Тегістік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138 554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2 858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135 696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139 849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1 295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Ұзақ батыр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26 370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6 504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19 866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28 783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2 413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Шәлкөде ауылдық округінің бюджеті тиісінше осы шешімнің 31, 32, 33-қосымшаларына сәйкес, оның ішінде 2021жылға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34 161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9 447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24 714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37 799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3 638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3 638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маусымдағы № 8-39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1-қосымша</w:t>
            </w:r>
          </w:p>
        </w:tc>
      </w:tr>
    </w:tbl>
    <w:bookmarkStart w:name="z21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4-қосымша</w:t>
            </w:r>
          </w:p>
        </w:tc>
      </w:tr>
    </w:tbl>
    <w:bookmarkStart w:name="z22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7-қосымша</w:t>
            </w:r>
          </w:p>
        </w:tc>
      </w:tr>
    </w:tbl>
    <w:bookmarkStart w:name="z242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10-қосымша</w:t>
            </w:r>
          </w:p>
        </w:tc>
      </w:tr>
    </w:tbl>
    <w:bookmarkStart w:name="z25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13-қосымша</w:t>
            </w:r>
          </w:p>
        </w:tc>
      </w:tr>
    </w:tbl>
    <w:bookmarkStart w:name="z26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16-қосымша</w:t>
            </w:r>
          </w:p>
        </w:tc>
      </w:tr>
    </w:tbl>
    <w:bookmarkStart w:name="z28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19-қосымша</w:t>
            </w:r>
          </w:p>
        </w:tc>
      </w:tr>
    </w:tbl>
    <w:bookmarkStart w:name="z29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22-қосымша</w:t>
            </w:r>
          </w:p>
        </w:tc>
      </w:tr>
    </w:tbl>
    <w:bookmarkStart w:name="z30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25-қосымша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10-қосымша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28-қосымша</w:t>
            </w:r>
          </w:p>
        </w:tc>
      </w:tr>
    </w:tbl>
    <w:bookmarkStart w:name="z33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17 маусым № 8-39 шешіміне 11-қосымша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31-қосымша</w:t>
            </w:r>
          </w:p>
        </w:tc>
      </w:tr>
    </w:tbl>
    <w:bookmarkStart w:name="z34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37 799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