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42ec" w14:textId="6a44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2021 жылғы 8 қаңтардағы № 81-380 "Райымбек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2021 жылғы 7 сәуірдегі № 4-24 шешімі. Алматы облысы Әділет департаментінде 2021 жылы 16 сәуірде № 5927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2021-2023 жылдарға арналған бюджеттері туралы" 2021 жылғы 8 қаңтардағы № 81-380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Жамбыл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24 164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5 591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18 573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28 488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000049бюджеттік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4 324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Қайнар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36 129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7 862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28 267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39 491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3 362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3 362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3 362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Қақпақ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32 226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8 999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23 227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34 925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2 699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2 699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2 699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Қарасаз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29 862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5 130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24 732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32 141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2 279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2 279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2 279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Нарынқол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300 870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19 491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281 379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301 277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Сарыжаз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40 466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11 734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28 732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46 475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6 009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6 009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6 009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Сүмбе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31 464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21 364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35 792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4 328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4 328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4 328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Текес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26 138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10 670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15 468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31 889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5 751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5 751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5 751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Тегістік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138 554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2 858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135 696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139 849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1 295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1 295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1 295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Ұзақ батыр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26 370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6 504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19 866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28 783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2 413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2 413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2 413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Шәлкөде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44 161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9 447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34 714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47 799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3 638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3 638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3 638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Себдайр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[атшысы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7 сәуір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2021-2023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2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7 сәуір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2021-2023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7 сәуір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2021-2023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26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Қақпақ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7 сәуір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2021-2023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28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Қарасаз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7 сәуір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2021-2023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30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Нарынқол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7 сәуір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2021-2023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32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Сарыжаз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7 сәуір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2021-2023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34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7 сәуір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2021-2023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bookmarkStart w:name="z36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Текес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7 сәуір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2021-2023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25-қосымша</w:t>
            </w:r>
          </w:p>
        </w:tc>
      </w:tr>
    </w:tbl>
    <w:bookmarkStart w:name="z38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Тегістік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0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7 сәуір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2021-2023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4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Ұзақ батыр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7 сәуір № 4-24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2021-2023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81-380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bookmarkStart w:name="z42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Шәлкөде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47 799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