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6b92" w14:textId="9a26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2021 жылғы 8 қаңтардағы № 81-380 шешімі. Алматы облысы Әділет департаментінде 2021 жылы 19 қаңтарда № 5866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32 978 тысяч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44 030 тысяч тенге, в том числе: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Қақпақ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39 119 тысяч тенге, в том числе: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Қарасаз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100 032 тысячи тенге, в том числе: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Нарынқол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312 712 тысячи тенге, в том числе: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293 221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313 119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Сарыжаз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41 335 тысяч тенге, в том числе: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39 634 тысячи тенге, в том числе: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Райымбек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Текес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35 211 тысяч тенге, в том числе: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Тегістік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147 689 тысяч тенге, в том числе: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144 831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Ұзақ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31 204 тысячи тенге, в том числе: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Шәлкөде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42 254 тысячи тенге, в том числе: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Ерназарұлы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1-қосымша</w:t>
            </w:r>
          </w:p>
        </w:tc>
      </w:tr>
    </w:tbl>
    <w:bookmarkStart w:name="z2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2-қосымша</w:t>
            </w:r>
          </w:p>
        </w:tc>
      </w:tr>
    </w:tbl>
    <w:bookmarkStart w:name="z2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3-қосымша</w:t>
            </w:r>
          </w:p>
        </w:tc>
      </w:tr>
    </w:tbl>
    <w:bookmarkStart w:name="z2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4-қосымша</w:t>
            </w:r>
          </w:p>
        </w:tc>
      </w:tr>
    </w:tbl>
    <w:bookmarkStart w:name="z2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5-қосымша</w:t>
            </w:r>
          </w:p>
        </w:tc>
      </w:tr>
    </w:tbl>
    <w:bookmarkStart w:name="z2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6-қосымша</w:t>
            </w:r>
          </w:p>
        </w:tc>
      </w:tr>
    </w:tbl>
    <w:bookmarkStart w:name="z2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7-қосымша</w:t>
            </w:r>
          </w:p>
        </w:tc>
      </w:tr>
    </w:tbl>
    <w:bookmarkStart w:name="z30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Қақпақ ауылдық округінің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8-қосымша</w:t>
            </w:r>
          </w:p>
        </w:tc>
      </w:tr>
    </w:tbl>
    <w:bookmarkStart w:name="z31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Қақпақ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9-қосымша</w:t>
            </w:r>
          </w:p>
        </w:tc>
      </w:tr>
    </w:tbl>
    <w:bookmarkStart w:name="z3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Қақпақ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10-қосымша</w:t>
            </w:r>
          </w:p>
        </w:tc>
      </w:tr>
    </w:tbl>
    <w:bookmarkStart w:name="z3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Қарасаз ауылдық округінің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11-қосымша</w:t>
            </w:r>
          </w:p>
        </w:tc>
      </w:tr>
    </w:tbl>
    <w:bookmarkStart w:name="z35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Қарасаз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12-қосымша</w:t>
            </w:r>
          </w:p>
        </w:tc>
      </w:tr>
    </w:tbl>
    <w:bookmarkStart w:name="z36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Қарасаз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13-қосымша</w:t>
            </w:r>
          </w:p>
        </w:tc>
      </w:tr>
    </w:tbl>
    <w:bookmarkStart w:name="z38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Нарынқол ауылдық округінің бюджеті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14-қосымша</w:t>
            </w:r>
          </w:p>
        </w:tc>
      </w:tr>
    </w:tbl>
    <w:bookmarkStart w:name="z39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Нарынқол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15-қосымша</w:t>
            </w:r>
          </w:p>
        </w:tc>
      </w:tr>
    </w:tbl>
    <w:bookmarkStart w:name="z41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Нарынқол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16-қосымша</w:t>
            </w:r>
          </w:p>
        </w:tc>
      </w:tr>
    </w:tbl>
    <w:bookmarkStart w:name="z4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Сарыжаз ауылдық округінің бюджеті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17-қосымша</w:t>
            </w:r>
          </w:p>
        </w:tc>
      </w:tr>
    </w:tbl>
    <w:bookmarkStart w:name="z4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Сарыжаз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18-қосымша</w:t>
            </w:r>
          </w:p>
        </w:tc>
      </w:tr>
    </w:tbl>
    <w:bookmarkStart w:name="z4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Сарыжаз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19-қосымша</w:t>
            </w:r>
          </w:p>
        </w:tc>
      </w:tr>
    </w:tbl>
    <w:bookmarkStart w:name="z4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20-қосымша</w:t>
            </w:r>
          </w:p>
        </w:tc>
      </w:tr>
    </w:tbl>
    <w:bookmarkStart w:name="z48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21-қосымша</w:t>
            </w:r>
          </w:p>
        </w:tc>
      </w:tr>
    </w:tbl>
    <w:bookmarkStart w:name="z49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Сүмбе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22-қосымша</w:t>
            </w:r>
          </w:p>
        </w:tc>
      </w:tr>
    </w:tbl>
    <w:bookmarkStart w:name="z50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Текес ауылдық округінің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23-қосымша</w:t>
            </w:r>
          </w:p>
        </w:tc>
      </w:tr>
    </w:tbl>
    <w:bookmarkStart w:name="z5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Текес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24-қосымша</w:t>
            </w:r>
          </w:p>
        </w:tc>
      </w:tr>
    </w:tbl>
    <w:bookmarkStart w:name="z53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Текес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25-қосымша</w:t>
            </w:r>
          </w:p>
        </w:tc>
      </w:tr>
    </w:tbl>
    <w:bookmarkStart w:name="z55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Тегістік ауылдық округінің бюджеті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26-қосымша</w:t>
            </w:r>
          </w:p>
        </w:tc>
      </w:tr>
    </w:tbl>
    <w:bookmarkStart w:name="z56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Тегістік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27-қосымша</w:t>
            </w:r>
          </w:p>
        </w:tc>
      </w:tr>
    </w:tbl>
    <w:bookmarkStart w:name="z57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Тегістік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28-қосымша</w:t>
            </w:r>
          </w:p>
        </w:tc>
      </w:tr>
    </w:tbl>
    <w:bookmarkStart w:name="z59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Ұзақ батыр ауылдық округінің бюджеті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Райымбек аудандық мәслихатының 22.11.2020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29-қосымша</w:t>
            </w:r>
          </w:p>
        </w:tc>
      </w:tr>
    </w:tbl>
    <w:bookmarkStart w:name="z6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Ұзақ батыр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30-қосымша</w:t>
            </w:r>
          </w:p>
        </w:tc>
      </w:tr>
    </w:tbl>
    <w:bookmarkStart w:name="z62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Ұзақ батыр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31-қосымша</w:t>
            </w:r>
          </w:p>
        </w:tc>
      </w:tr>
    </w:tbl>
    <w:bookmarkStart w:name="z63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Шәлкөде ауылдық округінің бюджеті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Райымбек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32-қосымша</w:t>
            </w:r>
          </w:p>
        </w:tc>
      </w:tr>
    </w:tbl>
    <w:bookmarkStart w:name="z64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Шәлкөде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 шешіміне 33-қосымша</w:t>
            </w:r>
          </w:p>
        </w:tc>
      </w:tr>
    </w:tbl>
    <w:bookmarkStart w:name="z66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Шәлкөде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