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d2a8" w14:textId="b23d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5 сәуірдегі № 29-2 "Көксу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2021 жылғы 24 қарашадағы № 16-3 шешімі. Қазақстан Республикасының Әділет министрлігінде 2021 жылы 15 желтоқсанда № 25791 болып тіркелді. Күші жойылды - Жетісу облысы Көасу аудандық мәслихатының 2023 жылғы 4 желтоқсандағы № 15-63 шешімімен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Ескерту. Күші жойылды - Жетісу облысы </w:t>
      </w:r>
      <w:r>
        <w:rPr>
          <w:rFonts w:ascii="Times New Roman"/>
          <w:b w:val="false"/>
          <w:i/>
          <w:color w:val="000000"/>
          <w:sz w:val="28"/>
        </w:rPr>
        <w:t>Көксу</w:t>
      </w:r>
      <w:r>
        <w:rPr>
          <w:rFonts w:ascii="Times New Roman"/>
          <w:b w:val="false"/>
          <w:i/>
          <w:color w:val="000000"/>
          <w:sz w:val="28"/>
        </w:rPr>
        <w:t xml:space="preserve"> аудандық мәслихатының 0</w:t>
      </w:r>
      <w:r>
        <w:rPr>
          <w:rFonts w:ascii="Times New Roman"/>
          <w:b w:val="false"/>
          <w:i/>
          <w:color w:val="000000"/>
          <w:sz w:val="28"/>
        </w:rPr>
        <w:t>4</w:t>
      </w:r>
      <w:r>
        <w:rPr>
          <w:rFonts w:ascii="Times New Roman"/>
          <w:b w:val="false"/>
          <w:i/>
          <w:color w:val="000000"/>
          <w:sz w:val="28"/>
        </w:rPr>
        <w:t xml:space="preserve">.12.2023 </w:t>
      </w:r>
      <w:r>
        <w:rPr>
          <w:rFonts w:ascii="Times New Roman"/>
          <w:b w:val="false"/>
          <w:i w:val="false"/>
          <w:color w:val="000000"/>
          <w:sz w:val="28"/>
        </w:rPr>
        <w:t>№ 15-63</w:t>
      </w:r>
      <w:r>
        <w:rPr>
          <w:rFonts w:ascii="Times New Roman"/>
          <w:b w:val="false"/>
          <w:i/>
          <w:color w:val="000000"/>
          <w:sz w:val="28"/>
        </w:rPr>
        <w:t xml:space="preserve"> шешімімен (алғашқы ресми жарияланғаннан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ШЕШТІ:</w:t>
      </w:r>
    </w:p>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әлеуметтiк көмек көрсетудiң, оның мөлшерлерiн белгiлеудiң және мұқтаж азаматтардың жекелеген санаттарының тiзбесiн айқындау қағидаларын бекiту туралы" 2018 жылғы 5 сәуірдегі № 29-2 (Нормативтiк құқықтық актiлердi мемлекеттiк тiркеу тiзiлiмiнде </w:t>
      </w:r>
      <w:r>
        <w:rPr>
          <w:rFonts w:ascii="Times New Roman"/>
          <w:b w:val="false"/>
          <w:i w:val="false"/>
          <w:color w:val="000000"/>
          <w:sz w:val="28"/>
        </w:rPr>
        <w:t>№ 4660</w:t>
      </w:r>
      <w:r>
        <w:rPr>
          <w:rFonts w:ascii="Times New Roman"/>
          <w:b w:val="false"/>
          <w:i w:val="false"/>
          <w:color w:val="000000"/>
          <w:sz w:val="28"/>
        </w:rPr>
        <w:t xml:space="preserve"> болып тіркелген) шешiмiне мынадай өзгеріс енгiзiлсiн: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Байжуманов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 2021 жылғы 24 қарашадағы № 16-3 шешіміне қосымша</w:t>
            </w:r>
          </w:p>
        </w:tc>
      </w:tr>
    </w:tbl>
    <w:bookmarkStart w:name="z14"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 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9"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Көксу ауданының әкімінің шешімімен құрылатын комиссия;</w:t>
      </w:r>
    </w:p>
    <w:bookmarkEnd w:id="9"/>
    <w:bookmarkStart w:name="z20"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1"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2" w:id="12"/>
    <w:p>
      <w:pPr>
        <w:spacing w:after="0"/>
        <w:ind w:left="0"/>
        <w:jc w:val="both"/>
      </w:pPr>
      <w:r>
        <w:rPr>
          <w:rFonts w:ascii="Times New Roman"/>
          <w:b w:val="false"/>
          <w:i w:val="false"/>
          <w:color w:val="000000"/>
          <w:sz w:val="28"/>
        </w:rPr>
        <w:t>
      5) отбасының (азаматтың) жан басына шаққандағы орташа табысы –отбасының жиынтық табысының айына отбасының әрбір мүшесіне келетін үлесі;</w:t>
      </w:r>
    </w:p>
    <w:bookmarkEnd w:id="12"/>
    <w:bookmarkStart w:name="z23"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4" w:id="14"/>
    <w:p>
      <w:pPr>
        <w:spacing w:after="0"/>
        <w:ind w:left="0"/>
        <w:jc w:val="both"/>
      </w:pPr>
      <w:r>
        <w:rPr>
          <w:rFonts w:ascii="Times New Roman"/>
          <w:b w:val="false"/>
          <w:i w:val="false"/>
          <w:color w:val="000000"/>
          <w:sz w:val="28"/>
        </w:rPr>
        <w:t>
      7) уәкiлеттi орган – Көксу ауданы әкімдігінің "Көксу ауданының жұмыспен қамту және әлеуметтiк бағдарламалар бөлiмi" мемлекеттiк мекемесi;</w:t>
      </w:r>
    </w:p>
    <w:bookmarkEnd w:id="14"/>
    <w:bookmarkStart w:name="z25"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5"/>
    <w:bookmarkStart w:name="z26"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7"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28"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29"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w:t>
      </w:r>
      <w:r>
        <w:rPr>
          <w:rFonts w:ascii="Times New Roman"/>
          <w:b w:val="false"/>
          <w:i w:val="false"/>
          <w:color w:val="000000"/>
          <w:sz w:val="28"/>
        </w:rPr>
        <w:t xml:space="preserve">а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30"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1"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2" w:id="22"/>
    <w:p>
      <w:pPr>
        <w:spacing w:after="0"/>
        <w:ind w:left="0"/>
        <w:jc w:val="both"/>
      </w:pPr>
      <w:r>
        <w:rPr>
          <w:rFonts w:ascii="Times New Roman"/>
          <w:b w:val="false"/>
          <w:i w:val="false"/>
          <w:color w:val="000000"/>
          <w:sz w:val="28"/>
        </w:rPr>
        <w:t>
      1) 9 мамыр – Жеңіс Күні:</w:t>
      </w:r>
    </w:p>
    <w:bookmarkEnd w:id="22"/>
    <w:bookmarkStart w:name="z33" w:id="23"/>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(әрі қарай – бұрынғы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1 000 000 ( бір миллион ) теңге мөлшерінде;</w:t>
      </w:r>
    </w:p>
    <w:bookmarkEnd w:id="23"/>
    <w:bookmarkStart w:name="z34" w:id="24"/>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1 000 000 (бір миллион) теңге мөлшерінде;</w:t>
      </w:r>
    </w:p>
    <w:bookmarkEnd w:id="24"/>
    <w:bookmarkStart w:name="z35"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26 (жиырма алты)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бір рет – 26 (жиырма алты) айлық есептiк көрсеткiш мөлшерiнде;</w:t>
      </w:r>
    </w:p>
    <w:bookmarkEnd w:id="26"/>
    <w:bookmarkStart w:name="z37"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бір рет – 26 (жиырма алты) айлық есептік көрсеткіш мөлшерінде;</w:t>
      </w:r>
    </w:p>
    <w:bookmarkEnd w:id="27"/>
    <w:bookmarkStart w:name="z38" w:id="2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қызметшiлеріне бір рет – 26 (жиырма алты)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26 (жиырма алты)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қызметшілеріне бір рет – 26 (жиырма алты)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26 (жиырма алты)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26 (жиырма алты)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бір рет – 26 (жиырма алты)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бір рет – 26 (жиырма алты)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ядролық сынақтарға тiкелей қатысқан адамдарға бір рет – 26 (жиырма алты)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ядролық сынақтардың салдарынан мүгедек болған адамдарға бір рет – 26 (жиырма алты)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7. Өмірлік қиын жағдайда тап болған мұқтаж азаматтардың жекелеген санаттарына әлеуметтік көмек бір рет және (немесе) мерзімді (ай сайын) көрсетіледі:</w:t>
      </w:r>
    </w:p>
    <w:bookmarkEnd w:id="37"/>
    <w:bookmarkStart w:name="z48" w:id="38"/>
    <w:p>
      <w:pPr>
        <w:spacing w:after="0"/>
        <w:ind w:left="0"/>
        <w:jc w:val="both"/>
      </w:pPr>
      <w:r>
        <w:rPr>
          <w:rFonts w:ascii="Times New Roman"/>
          <w:b w:val="false"/>
          <w:i w:val="false"/>
          <w:color w:val="000000"/>
          <w:sz w:val="28"/>
        </w:rPr>
        <w:t>
      1)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біржолғы төлем мынадай негіздер бойынша:</w:t>
      </w:r>
    </w:p>
    <w:bookmarkEnd w:id="38"/>
    <w:bookmarkStart w:name="z49" w:id="39"/>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39"/>
    <w:bookmarkStart w:name="z50" w:id="40"/>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әлеуметтік көмек жан басына шаққандағы орташа табысы есепке алынбай:</w:t>
      </w:r>
    </w:p>
    <w:bookmarkEnd w:id="40"/>
    <w:bookmarkStart w:name="z51" w:id="41"/>
    <w:p>
      <w:pPr>
        <w:spacing w:after="0"/>
        <w:ind w:left="0"/>
        <w:jc w:val="both"/>
      </w:pPr>
      <w:r>
        <w:rPr>
          <w:rFonts w:ascii="Times New Roman"/>
          <w:b w:val="false"/>
          <w:i w:val="false"/>
          <w:color w:val="000000"/>
          <w:sz w:val="28"/>
        </w:rPr>
        <w:t>
      оның мүлкіне зиян келтірілген жағдайда бір рет 200 (екі жүз) айлық есептік көрсеткіш мөлшерінде;</w:t>
      </w:r>
    </w:p>
    <w:bookmarkEnd w:id="41"/>
    <w:bookmarkStart w:name="z52" w:id="42"/>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42"/>
    <w:bookmarkStart w:name="z53" w:id="43"/>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5 (бес) айлық есептік көрсеткіш мөлшерінде;</w:t>
      </w:r>
    </w:p>
    <w:bookmarkEnd w:id="43"/>
    <w:bookmarkStart w:name="z54" w:id="44"/>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4"/>
    <w:bookmarkStart w:name="z55" w:id="45"/>
    <w:p>
      <w:pPr>
        <w:spacing w:after="0"/>
        <w:ind w:left="0"/>
        <w:jc w:val="both"/>
      </w:pPr>
      <w:r>
        <w:rPr>
          <w:rFonts w:ascii="Times New Roman"/>
          <w:b w:val="false"/>
          <w:i w:val="false"/>
          <w:color w:val="000000"/>
          <w:sz w:val="28"/>
        </w:rPr>
        <w:t>
      4) жан басына шаққандағы орташа табысы жергілікті өкілді органдар ең төмен күнкөріс деңгейіне еселік қатынаста белгілеген шектен аспайтын, балалары мектепке дейінгі білім беру ұйымдарында тәрбиеленетін және оқитын отбасыларға ай сайын – 5 (бес) айлық есептік көрсеткіш мөлшерінде.</w:t>
      </w:r>
    </w:p>
    <w:bookmarkEnd w:id="45"/>
    <w:bookmarkStart w:name="z56" w:id="4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46"/>
    <w:bookmarkStart w:name="z57" w:id="4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7"/>
    <w:bookmarkStart w:name="z58" w:id="48"/>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48"/>
    <w:bookmarkStart w:name="z59" w:id="4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9"/>
    <w:bookmarkStart w:name="z60" w:id="50"/>
    <w:p>
      <w:pPr>
        <w:spacing w:after="0"/>
        <w:ind w:left="0"/>
        <w:jc w:val="left"/>
      </w:pPr>
      <w:r>
        <w:rPr>
          <w:rFonts w:ascii="Times New Roman"/>
          <w:b/>
          <w:i w:val="false"/>
          <w:color w:val="000000"/>
        </w:rPr>
        <w:t xml:space="preserve"> 3-тарау. Қорытынды ереже</w:t>
      </w:r>
    </w:p>
    <w:bookmarkEnd w:id="50"/>
    <w:bookmarkStart w:name="z61" w:id="51"/>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