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4ba5" w14:textId="7b64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 әкімдігінің 2021 жылғы 17 қыркүйектегі № 321 қаулысы. Қазақстан Республикасының Әділет министрлігінде 2021 жылы 24 қыркүйекте № 24492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№11148 болып тіркелген) бұйрығына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Көксу ауданы әкімінің орынбасары Досымбеков Ұлан Әлдибекұлына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 2021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қыркүйектегі № 321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598"/>
        <w:gridCol w:w="1876"/>
        <w:gridCol w:w="2774"/>
        <w:gridCol w:w="1381"/>
        <w:gridCol w:w="1135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Жақын орналасқан инфрақұрылым (ұқсас тауарлар ассортименті сатылатын сауда объектілері, сондай-ақ қоғамдық тамақтану объектілері)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Қабанбай батыр көшесінің бойы, "Дастан" дүкеніне қарама-қарсы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"Жетісу" дүкені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Измайлова көшесінің бойы (оң жағы), "Көксу орталық аудандық ауруханасы" шаруашылық жүргізу құқығындағы мемлекеттік қазыналық кәсіпорынының ғимаратына қарама-қарсы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"Әсем" дүкені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Измайлова көшесінің бойы (сол жағы), "Көксу ауданы әкімдігінің халықты жұмыспен қамту орталығы" коммуналдық мемлекеттік мекемесінің ғимаратына қарама-қарсы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"Әсем" дүкені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(концеляр тауарларын сату)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Амангелді көшесінің бойы, "Коксуский сахарный завод" жауапкершілігі шектеулі серіктестігінің ғимаратына қарама-қарсы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"Нұржан" дүкені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Қабанбай батыр көшесінің бойы, "Krasoty" сұлулық салонына қарама-қарсы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"Шаған" сауда үйі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