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4eaa" w14:textId="ba64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11 қаңтардағы "Көксу ауданының ауылдық округтерінің 2021-2023 жылдарға арналған бюджеттері туралы" № 73-1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16 маусымдағы № 6-1 шешімі. Қазақстан Республикасының Әділет министрлігінде 2021 жылы 7 шілдеде № 23317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2021-2023 жылдарға арналған бюджеттері туралы" 2021 жылғы 11 қаңтардағы № 73-1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Балпық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229 949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75 397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154 552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240 464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10 515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10 515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10 515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Жарлыөзек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62 144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7 673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54 471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62 976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Лабасы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68 006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53 742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71 780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3 774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3 774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3 774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Мұқыры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44 257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46 460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Мұқаншы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43 510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10 986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32 524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45 302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1 792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Алғабас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36 038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30 789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36 581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543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Еңбекші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34 711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26 368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35 553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Айнабұлақ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22 891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19 551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23 286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395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Қаблиса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26 907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23 199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27 318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411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411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Мұсабек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25 469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20 497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26 147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678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678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16 маусымдағы № 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11 қаңтардағы № 73-1 шешіміне 1-қосымша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4-қосымша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7-қосымша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10-қосымша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13-қосымша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16-қосымша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19-қосымша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22-қосымша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25-қосымша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16 маусымдағы № 6-1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28-қосымша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