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c863" w14:textId="ebbc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2018 жылғы 29 қарашадағы № 39-3 "Көксу ауданы бойынша жер салығының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2021 жылғы 12 мамырдағы № 5-2 шешімі. Алматы облысы Әділет департаментінде 2021 жылы 14 мамырда № 5954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 бойынша жер салығының мөлшерлемелерін арттыру туралы" 2018 жылғы 29 қарашадағы № 39-3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4927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8 желтоқсанында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Көксу ауданы мәслихаты аппаратының басшысы Кожабергенов Айдар Кожабековичке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