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4c8ab4" w14:textId="c4c8ab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Көксу ауданы мәслихатының 2020 жылғы 28 желтоқсандағы "Көксу ауданының 2021-2023 жылдарға арналған бюджеті туралы" № 72-4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Көксу аудандық мәслихатының 2021 жылғы 6 сәуірдегі № 3-1 шешімі. Алматы облысы Әділет департаментінде 2021 жылы 13 сәуірде № 5924 болып тіркелді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2008 жылғы 4 желтоқсандағы Қазақстан Республикасының Бюджет кодексінің 106-бабының </w:t>
      </w:r>
      <w:r>
        <w:rPr>
          <w:rFonts w:ascii="Times New Roman"/>
          <w:b w:val="false"/>
          <w:i w:val="false"/>
          <w:color w:val="000000"/>
          <w:sz w:val="28"/>
        </w:rPr>
        <w:t>4-тармағына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2001 жылғы 23 қаңтардағы Қазақстан Республикасы Заңының 6-бабының 1-тармағының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Көксу ауданы мәслихаты ШЕШІМ ҚАБЫЛДАДЫ: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Көксу ауданы мәслихатының "Көксу ауданының 2021-2023 жылдарға арналған бюджеті туралы" 2020 жылғы 28 желтоқсандағы № 72-4 (Нормативтік құқықтық актілерді мемлекеттік тіркеу тізілімінде </w:t>
      </w:r>
      <w:r>
        <w:rPr>
          <w:rFonts w:ascii="Times New Roman"/>
          <w:b w:val="false"/>
          <w:i w:val="false"/>
          <w:color w:val="000000"/>
          <w:sz w:val="28"/>
        </w:rPr>
        <w:t>№ 5845</w:t>
      </w:r>
      <w:r>
        <w:rPr>
          <w:rFonts w:ascii="Times New Roman"/>
          <w:b w:val="false"/>
          <w:i w:val="false"/>
          <w:color w:val="000000"/>
          <w:sz w:val="28"/>
        </w:rPr>
        <w:t xml:space="preserve"> тіркелген, 2021 жылдың 8 қаңтарында Қазақстан Республикасы нормативтік құқықтық актілерінің эталондық бақылау банкінде жарияланған) шешіміне келесі өзгерістер енгізілсін: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2021-2023 жылдарға арналған аудандық бюджеті тиісінше осы шешімнің 1, 2 және 3-қосымшаларына сәйкес, оның ішінде 2021 жылға келесі көлемдерде бекітілсін: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7 409 574 мың теңге, оның ішінде: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882 370 мың теңге;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21 676 мың теңге;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26 095 мың теңге;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6 479 433 мың теңге;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7 413 726 мың теңге;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118 326 мың теңге, оның ішінде: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180 020 мың теңге;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61 694 мың теңге;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операциялар бойынша сальдо 0 теңге: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0 теңге;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0 теңге;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122 478 мың теңге;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122 478 мың теңге: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180 020 мың теңге;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61 701 мың теңге;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4 159 мың теңге.".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шешімнің орындалуын бақылау Көксу ауданы мәслихатының "Ауданның экономикалық дамуы, жергілікті бюджет, табиғатты қорғау және ауыл шаруашылығы мәселелері жөніндегі" тұрақты комиссиясына жүктелсін.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2021 жылдың 1 қаңтарынан бастап қолданысқа енгізіледі.</w:t>
      </w:r>
    </w:p>
    <w:bookmarkEnd w:id="2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Көксу ауданы 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Байжуманов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Көксу ауданы 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Досымбеков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Көксу ауданы 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2021 жылғы 6 сәуірдегі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3-1 шешіміне 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Көксу ауданы 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2020 жылғы 28 желтоқсандағы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72-4 шешіміне 1-қосымша</w:t>
            </w:r>
          </w:p>
        </w:tc>
      </w:tr>
    </w:tbl>
    <w:bookmarkStart w:name="z41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аудандық бюджет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10"/>
        <w:gridCol w:w="1257"/>
        <w:gridCol w:w="810"/>
        <w:gridCol w:w="5464"/>
        <w:gridCol w:w="395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Сыныбы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  <w:bookmarkEnd w:id="25"/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тенге)</w:t>
            </w:r>
          </w:p>
          <w:bookmarkEnd w:id="26"/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 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7 409 574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882 370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413 294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413 294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460 577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460 577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5 695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2 066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2 936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2 804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2 804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21 676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меншiктен түсетiн кірістер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18 676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18 676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Негiзгi капиталды сатудан түсетiн түсiмдер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26 095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мекемелерге бекiтiлген мемлекеттiк мүлiктi сату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17 787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мекемелерге бекiтiлген мемлекеттiк мүлiктi сату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17 787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8 308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8 308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6 479 433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мемлекеттiк басқару органдарынан трансферттер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1 872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ауылдардың, кенттердің, ауылдық округтардың бюджеттерінен трансферттер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1 872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6 477 561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6 477 561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92"/>
        <w:gridCol w:w="574"/>
        <w:gridCol w:w="1211"/>
        <w:gridCol w:w="1211"/>
        <w:gridCol w:w="5604"/>
        <w:gridCol w:w="280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8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27"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7 413 726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мемлекеттік қызметтер 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423 636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384 032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19 381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19 381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364 651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124 052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207 000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33 599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18 971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18 971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 орындау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15 778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1 803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17 915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17 915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17 915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2 718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2 718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объектілерін дамыту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2 718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41 265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15 773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15 773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15 773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25 492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25 492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22 072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3 420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4 185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4 185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4 185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4 185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Әлеуметтік көмек және әлеуметтік қамсыздандыру 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1 162 128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314 725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314 725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314 725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806 147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806 147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580 485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25 553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3 893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35 483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3 850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66 241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мүгедектердi мiндеттi гигиеналық құралдармен қамтамасыз ету, қозғалуға қиындығы бар бірінші топтағы мүгедектерге жеке көмекшінің және есту бойынша мүгедектерге қолмен көрсететiн тіл маманының қызметтерін ұсыну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51 150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39 492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41 256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31 131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20 648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5 962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етуге және өмір сүру сапасын жақсарту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4 521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инспекциясы бөлімі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10 125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ретінде тұрғын үй сертификаттарын беру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097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Сенім білдірілген агенттің тұрғын үй сертификаттарын беру бойынша (бюджеттік кредит түріндегі әлеуметтік қолдау) қызметтеріне ақы төлеу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1 063 666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760 966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599 900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416 251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 коммуникациялық инфрақұрылымды жобалау, дамыту және (немесе) жайластыру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183 649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инспекциясы бөлімі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161 066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 және тұрғын үй қоры саласында жергілікті деңгейде мемлекеттік саясатты іске асыру бойынша қызметтер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13 314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 жекелеген санаттарын тұрғын үймен қамтамасыз ету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108 000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39 752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инспекциясы бөлімі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300 000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инспекциясы бөлімі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300 000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300 000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267 695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169 641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169 641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 - демалыс жұмысын қолдау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169 641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13 105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13 105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7 592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өткізу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1 108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Әртүрлі спорт түрлері бойынша аудан (облыстық маңызы бар қала) құрама командаларының мүшелерін дайындау және олардың облыстық спорт жарыстарына қатысуы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4 405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53 233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40 066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кітапханалардың жұмыс істеуі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38 984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тілді және Қазақстан халқының басқа да тілдерін дамыту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1 082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13 167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13 167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кеңістікті ұйымдастыру жөніндегі өзге де қызметтер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31 716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16 266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7 966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8 300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15 450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15 450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109 400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17 389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17 389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17 389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51 278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51 278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11 501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аймақтарға бөлу жөнiндегi жұмыстарды ұйымдастыру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39 777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40 733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40 733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40 733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Өнеркәсіп, сәулет, қала құрылысы және құрылыс қызметі 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20 235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20 235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11 322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11 322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 және қала құрылысы бөлімі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8 913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8 913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458 050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450 494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450 494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450 494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7 556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7 556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7 556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25 509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7 256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бөлімі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7 256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дамыту саласындағы мемлекеттік саясатты іске асыру жөніндегі қызметтер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7 256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18 253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18 253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18 253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46 694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46 694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46 694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46 694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3 791 263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3 791 263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3 791 263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пайдаланылмаған (толық пайдаланылмаған) трансферттерді қайтару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6 024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3 518 773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266 466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98"/>
        <w:gridCol w:w="707"/>
        <w:gridCol w:w="1492"/>
        <w:gridCol w:w="1492"/>
        <w:gridCol w:w="4644"/>
        <w:gridCol w:w="286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8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28"/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ІІІ.Таза бюджеттік кредит беру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118 326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180 020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және әлеуметтік қамсыздандыру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инспекциясы бөлімі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095</w:t>
            </w:r>
          </w:p>
        </w:tc>
        <w:tc>
          <w:tcPr>
            <w:tcW w:w="4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қолдау ретінде тұрғын үй сертификаттарын беру үшін бюджеттік кредиттер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175 020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175 020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175 020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175 020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85"/>
        <w:gridCol w:w="2149"/>
        <w:gridCol w:w="1385"/>
        <w:gridCol w:w="2540"/>
        <w:gridCol w:w="484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8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тенге)</w:t>
            </w:r>
          </w:p>
          <w:bookmarkEnd w:id="29"/>
        </w:tc>
      </w:tr>
      <w:tr>
        <w:trPr>
          <w:trHeight w:val="30" w:hRule="atLeast"/>
        </w:trPr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4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61 694</w:t>
            </w:r>
          </w:p>
        </w:tc>
      </w:tr>
      <w:tr>
        <w:trPr>
          <w:trHeight w:val="30" w:hRule="atLeast"/>
        </w:trPr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4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61 694</w:t>
            </w:r>
          </w:p>
        </w:tc>
      </w:tr>
      <w:tr>
        <w:trPr>
          <w:trHeight w:val="30" w:hRule="atLeast"/>
        </w:trPr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4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61 694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81"/>
        <w:gridCol w:w="481"/>
        <w:gridCol w:w="481"/>
        <w:gridCol w:w="481"/>
        <w:gridCol w:w="7180"/>
        <w:gridCol w:w="319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1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30"/>
        </w:tc>
      </w:tr>
      <w:tr>
        <w:trPr>
          <w:trHeight w:val="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25"/>
        <w:gridCol w:w="1591"/>
        <w:gridCol w:w="1025"/>
        <w:gridCol w:w="4125"/>
        <w:gridCol w:w="453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5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тенге)</w:t>
            </w:r>
          </w:p>
          <w:bookmarkEnd w:id="31"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4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-122 478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4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122 478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4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180 020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4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180 020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шарттары</w:t>
            </w:r>
          </w:p>
        </w:tc>
        <w:tc>
          <w:tcPr>
            <w:tcW w:w="4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180 020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4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4 159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4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4 159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4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4 159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55"/>
        <w:gridCol w:w="938"/>
        <w:gridCol w:w="1977"/>
        <w:gridCol w:w="1977"/>
        <w:gridCol w:w="2674"/>
        <w:gridCol w:w="327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2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32"/>
        </w:tc>
      </w:tr>
      <w:tr>
        <w:trPr>
          <w:trHeight w:val="30" w:hRule="atLeast"/>
        </w:trPr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61 701</w:t>
            </w:r>
          </w:p>
        </w:tc>
      </w:tr>
      <w:tr>
        <w:trPr>
          <w:trHeight w:val="30" w:hRule="atLeast"/>
        </w:trPr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61 701</w:t>
            </w:r>
          </w:p>
        </w:tc>
      </w:tr>
      <w:tr>
        <w:trPr>
          <w:trHeight w:val="30" w:hRule="atLeast"/>
        </w:trPr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61 701</w:t>
            </w:r>
          </w:p>
        </w:tc>
      </w:tr>
      <w:tr>
        <w:trPr>
          <w:trHeight w:val="30" w:hRule="atLeast"/>
        </w:trPr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61 694</w:t>
            </w:r>
          </w:p>
        </w:tc>
      </w:tr>
      <w:tr>
        <w:trPr>
          <w:trHeight w:val="30" w:hRule="atLeast"/>
        </w:trPr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бөлінген пайдаланылмаған бюджеттік кредиттерді қайтару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