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7695" w14:textId="84f7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11 қаңтардағы № 73-1 шешімі. Алматы облысы Әділет департаментінде 2021 жылы 21 қаңтарда № 5881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297 067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213 670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10 515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121 910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114 937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69 635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7 449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Көксу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48 842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53 894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38 717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37 119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Айнабұлақ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27 949 мың теңге: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Қаблиса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31 175 мың теңге: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Мұсабек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29 123 мың теңге: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2021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73-1 шешіміне 1-қосымша</w:t>
            </w:r>
          </w:p>
        </w:tc>
      </w:tr>
    </w:tbl>
    <w:bookmarkStart w:name="z19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73-1 шешіміне 2-қосымша</w:t>
            </w:r>
          </w:p>
        </w:tc>
      </w:tr>
    </w:tbl>
    <w:bookmarkStart w:name="z20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73-1 шешіміне 3-қосымша</w:t>
            </w:r>
          </w:p>
        </w:tc>
      </w:tr>
    </w:tbl>
    <w:bookmarkStart w:name="z2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73-1 шешіміне 4-қосымша</w:t>
            </w:r>
          </w:p>
        </w:tc>
      </w:tr>
    </w:tbl>
    <w:bookmarkStart w:name="z21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Жарлыөзек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73-1 шешіміне 5-қосымша</w:t>
            </w:r>
          </w:p>
        </w:tc>
      </w:tr>
    </w:tbl>
    <w:bookmarkStart w:name="z2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Жарлыөзек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73-1 шешіміне 6-қосымша</w:t>
            </w:r>
          </w:p>
        </w:tc>
      </w:tr>
    </w:tbl>
    <w:bookmarkStart w:name="z2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Жарлыөзек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7-қосымша</w:t>
            </w:r>
          </w:p>
        </w:tc>
      </w:tr>
    </w:tbl>
    <w:bookmarkStart w:name="z2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Лабасы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73-1шешіміне 8-қосымша</w:t>
            </w:r>
          </w:p>
        </w:tc>
      </w:tr>
    </w:tbl>
    <w:bookmarkStart w:name="z22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Лабасы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9-қосымша</w:t>
            </w:r>
          </w:p>
        </w:tc>
      </w:tr>
    </w:tbl>
    <w:bookmarkStart w:name="z23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Лабасы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10-қосымша</w:t>
            </w:r>
          </w:p>
        </w:tc>
      </w:tr>
    </w:tbl>
    <w:bookmarkStart w:name="z2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Мұқыры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11-қосымша</w:t>
            </w:r>
          </w:p>
        </w:tc>
      </w:tr>
    </w:tbl>
    <w:bookmarkStart w:name="z2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12-қосымша</w:t>
            </w:r>
          </w:p>
        </w:tc>
      </w:tr>
    </w:tbl>
    <w:bookmarkStart w:name="z2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73-1 шешіміне 13-қосымша</w:t>
            </w:r>
          </w:p>
        </w:tc>
      </w:tr>
    </w:tbl>
    <w:bookmarkStart w:name="z2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Мұқаншы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14-қосымша</w:t>
            </w:r>
          </w:p>
        </w:tc>
      </w:tr>
    </w:tbl>
    <w:bookmarkStart w:name="z2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Мұқаншы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15-қосымша</w:t>
            </w:r>
          </w:p>
        </w:tc>
      </w:tr>
    </w:tbl>
    <w:bookmarkStart w:name="z2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Мұқаншы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16-қосымша</w:t>
            </w:r>
          </w:p>
        </w:tc>
      </w:tr>
    </w:tbl>
    <w:bookmarkStart w:name="z2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Алғабас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17-қосымша</w:t>
            </w:r>
          </w:p>
        </w:tc>
      </w:tr>
    </w:tbl>
    <w:bookmarkStart w:name="z2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18-қосымша</w:t>
            </w:r>
          </w:p>
        </w:tc>
      </w:tr>
    </w:tbl>
    <w:bookmarkStart w:name="z2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19-қосымша</w:t>
            </w:r>
          </w:p>
        </w:tc>
      </w:tr>
    </w:tbl>
    <w:bookmarkStart w:name="z2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Еңбекші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20-қосымша</w:t>
            </w:r>
          </w:p>
        </w:tc>
      </w:tr>
    </w:tbl>
    <w:bookmarkStart w:name="z2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21-қосымша</w:t>
            </w:r>
          </w:p>
        </w:tc>
      </w:tr>
    </w:tbl>
    <w:bookmarkStart w:name="z2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73-1 шешіміне 22-қосымша</w:t>
            </w:r>
          </w:p>
        </w:tc>
      </w:tr>
    </w:tbl>
    <w:bookmarkStart w:name="z2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Көксу аудандық мәслихатының 24.11.2020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23-қосымша</w:t>
            </w:r>
          </w:p>
        </w:tc>
      </w:tr>
    </w:tbl>
    <w:bookmarkStart w:name="z28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№73-1 шешіміне 24-қосымша</w:t>
            </w:r>
          </w:p>
        </w:tc>
      </w:tr>
    </w:tbl>
    <w:bookmarkStart w:name="z29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25-қосымша</w:t>
            </w:r>
          </w:p>
        </w:tc>
      </w:tr>
    </w:tbl>
    <w:bookmarkStart w:name="z2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Қаблиса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26-қосымша</w:t>
            </w:r>
          </w:p>
        </w:tc>
      </w:tr>
    </w:tbl>
    <w:bookmarkStart w:name="z2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Қаблиса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27-қосымша</w:t>
            </w:r>
          </w:p>
        </w:tc>
      </w:tr>
    </w:tbl>
    <w:bookmarkStart w:name="z3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Қаблиса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28-қосымша</w:t>
            </w:r>
          </w:p>
        </w:tc>
      </w:tr>
    </w:tbl>
    <w:bookmarkStart w:name="z3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Мұсабек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Көксу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 шешіміне 29-қосымша</w:t>
            </w:r>
          </w:p>
        </w:tc>
      </w:tr>
    </w:tbl>
    <w:bookmarkStart w:name="z31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Мұсабек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11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73-1 шешіміне 30-қосымша</w:t>
            </w:r>
          </w:p>
        </w:tc>
      </w:tr>
    </w:tbl>
    <w:bookmarkStart w:name="z31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Мұсабек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