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77cb" w14:textId="36f7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ауданының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2021 жылғы 28 желтоқсандағы № 16-81 шешімі. Қазақстан Республикасының Әділет министрлігінде 2021 жылы 30 желтоқсанда № 26261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5-тармағымен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Кербұлақ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9 909 558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482 952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63 767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75 356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9 287 483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10 100 398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145 644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206 753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61 109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336 484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336 484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206 753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61 109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190 840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Жетісу облысы Кербұлақ аудандық мәслихатының 02.12.2022 </w:t>
      </w:r>
      <w:r>
        <w:rPr>
          <w:rFonts w:ascii="Times New Roman"/>
          <w:b w:val="false"/>
          <w:i w:val="false"/>
          <w:color w:val="000000"/>
          <w:sz w:val="28"/>
        </w:rPr>
        <w:t>№ 28-160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2022 жылға арналған резерві 14 084 мың теңге сомасында бекітілсін.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бюджетте ауылдық округтердің бюджеттеріне аудандық бюджеттен берілетін бюджеттік субвенциялар көлемдері 492 538 мың теңге сомасында көзделсін, оның ішінде: 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Сарыөзек ауылдық округіне 32 857 мың теңге;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 ауылдық округіне 23 819 мың теңге;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Жайнақ батыр ауылдық округіне 33 112 мың теңге;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 ауылдық округіне 38 462 мың теңге;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ауылдық округіне 22 870 мың теңге;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 ауылдық округіне 31 294 мың теңге;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Көксу ауылдық округіне 26 366 мың теңге;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Қарашоқы ауылдық округіне 31 574 мың теңге;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Шанханай ауылдық округіне 35 676 мың теңге;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Басши ауылдық округіне 33 900 мың теңге;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Қаспан ауылдық округіне 26 205 мың теңге;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округіне 20 757 мың теңге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Сарыбұлақ ауылдық округіне 30 554 мың теңге;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Сарыбастау ауылдық округіне 29 738 мың теңге;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Жоламан ауылдық округіне 24 678 мың теңге.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көгалдандыру, елді мекендердегі көшелерді жарықтандыру және санитариясын қамтамасыз ету жөніндегі шараларды іске асыруға;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қалаларда, аулдарда, кенттерде, ауылдық округтерде автомобиль жолдарының жұмыс істеуін қамтамасыз етуге. 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трансферттерді ауылдық округтердің бюджеттеріне бөлу Кербұлақ ауданы әкімдігінің қаулысы негізінде айқындалады. 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2022 жылдың 1 қаңтарынан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28 желтоқсандағы № 16-81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2021 жылғы 28 желтоқсандағы "Кербұлақ ауданының 2022-2024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16-81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Жетісу облысы Кербұлақ аудандық мәслихатының 02.12.2022 </w:t>
      </w:r>
      <w:r>
        <w:rPr>
          <w:rFonts w:ascii="Times New Roman"/>
          <w:b w:val="false"/>
          <w:i w:val="false"/>
          <w:color w:val="ff0000"/>
          <w:sz w:val="28"/>
        </w:rPr>
        <w:t>№ 28-160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9 909 558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9 287 483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9 278 381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9 278 381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тұраған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2021 жылғы 28 желтоқсандағы "Кербұлақ ауданының 2022-2024 жылдарға арналған бюджеті туралы" № 16-81 шешіміне 2-қосымша</w:t>
            </w:r>
          </w:p>
        </w:tc>
      </w:tr>
    </w:tbl>
    <w:bookmarkStart w:name="z6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2021 жылғы 28 желтоқсандағы "Кербұлақ ауданының 2022-2024 жылдарға арналған бюджеті туралы" № 16-81 шешіміне 3-қосымша</w:t>
            </w:r>
          </w:p>
        </w:tc>
      </w:tr>
    </w:tbl>
    <w:bookmarkStart w:name="z7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12 351 393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