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ea3" w14:textId="ccbd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9 желтоқсандағы № 15-77 шешімі. Қазақстан Республикасының Әділет министрлігінде 2021 жылы 9 желтоқсанда № 25694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Жетісу облысы Кербұлақ аудандық мәслихатының 20.11.2023 </w:t>
      </w:r>
      <w:r>
        <w:rPr>
          <w:rFonts w:ascii="Times New Roman"/>
          <w:b w:val="false"/>
          <w:i w:val="false"/>
          <w:color w:val="ff0000"/>
          <w:sz w:val="28"/>
        </w:rPr>
        <w:t>№ 08-72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Кербұлақ аудандық мәслихаты ШЕШТІ:</w:t>
      </w:r>
    </w:p>
    <w:p>
      <w:pPr>
        <w:spacing w:after="0"/>
        <w:ind w:left="0"/>
        <w:jc w:val="both"/>
      </w:pPr>
      <w:r>
        <w:rPr>
          <w:rFonts w:ascii="Times New Roman"/>
          <w:b w:val="false"/>
          <w:i w:val="false"/>
          <w:color w:val="000000"/>
          <w:sz w:val="28"/>
        </w:rPr>
        <w:t>
      1.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20.11.2023 </w:t>
      </w:r>
      <w:r>
        <w:rPr>
          <w:rFonts w:ascii="Times New Roman"/>
          <w:b w:val="false"/>
          <w:i w:val="false"/>
          <w:color w:val="ff0000"/>
          <w:sz w:val="28"/>
        </w:rPr>
        <w:t>№ 08-72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9 желтоқсандағы № 15-77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Кербұлақ аудандық мәслихатының 20.11.2023 </w:t>
      </w:r>
      <w:r>
        <w:rPr>
          <w:rFonts w:ascii="Times New Roman"/>
          <w:b w:val="false"/>
          <w:i w:val="false"/>
          <w:color w:val="ff0000"/>
          <w:sz w:val="28"/>
        </w:rPr>
        <w:t>№ 08-72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bookmarkStart w:name="z19" w:id="3"/>
    <w:p>
      <w:pPr>
        <w:spacing w:after="0"/>
        <w:ind w:left="0"/>
        <w:jc w:val="both"/>
      </w:pPr>
      <w:r>
        <w:rPr>
          <w:rFonts w:ascii="Times New Roman"/>
          <w:b w:val="false"/>
          <w:i w:val="false"/>
          <w:color w:val="000000"/>
          <w:sz w:val="28"/>
        </w:rPr>
        <w:t xml:space="preserve">
      1. Осы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қағидаларына (бұдан әрі - шығындарды өтеу Қағидалары) сәйкес әзірленді.</w:t>
      </w:r>
    </w:p>
    <w:bookmarkEnd w:id="3"/>
    <w:bookmarkStart w:name="z20"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"Кербұлақ ауданының жұмыспен қамту және әлеуметтік бағдарламалар бөлімі" мемлекеттік мекемесімен (бұдан әрі- уәкілетті орган) жүргізіледі.</w:t>
      </w:r>
    </w:p>
    <w:bookmarkEnd w:id="4"/>
    <w:bookmarkStart w:name="z21"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22"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3" w:id="7"/>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Кербұлақ ауданының шегінен тыс жерге тұрақты тұруға кетуі) төлемдер тиісті жағдайлар туындағаннан кейінгі айдан бастап тоқтатылады.</w:t>
      </w:r>
    </w:p>
    <w:bookmarkEnd w:id="7"/>
    <w:bookmarkStart w:name="z24" w:id="8"/>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веб-порталыарқылы құжаттарымен қоса шығындарды өтеу Қағидаларының 1 немесе 2-қосымшаларына сәйкес нысан бойынша өтінішпен жүгінеді.</w:t>
      </w:r>
    </w:p>
    <w:bookmarkEnd w:id="8"/>
    <w:bookmarkStart w:name="z25" w:id="9"/>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9"/>
    <w:bookmarkStart w:name="z26" w:id="10"/>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0"/>
    <w:bookmarkStart w:name="z27" w:id="11"/>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1"/>
    <w:bookmarkStart w:name="z28" w:id="12"/>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