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c37b" w14:textId="bb6c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2020 жылғы 28 желтоқсандағы № 67-383 "Кербұлақ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2021 жылғы 26 қарашадағы № 14-73 шешімі. Қазақстан Республикасының Әділет министрлігінде 2021 жылы 8 желтоқсанда № 25655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2021-2023 жылдарға арналған бюджеті туралы" 2020 жылғы 28 желтоқсандағы № 67-383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10 917 380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303 369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64 941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98 681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10 450 389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10 995 248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102 254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153 143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50 889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180 122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180 122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153 143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50 894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77 873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 2021 жылғы 26 қарашадағы № 14-73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мәслихаттың 2020 жылғы 28 желтоқсандағы № 67-383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10 917 380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10 450 389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10 441 772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1 158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40 784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түрған бюджеттерге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117"/>
        <w:gridCol w:w="1117"/>
        <w:gridCol w:w="4615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