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56cd" w14:textId="f6b5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2021 жылғы 11 қаңтардағы "Кербұлақ ауданының ауылдық округтерінің 2021-2023 жылдарға арналған бюджеттері туралы" № 68-387 шешіміне өзгерістер енгізу туралы</w:t>
      </w:r>
    </w:p>
    <w:p>
      <w:pPr>
        <w:spacing w:after="0"/>
        <w:ind w:left="0"/>
        <w:jc w:val="both"/>
      </w:pPr>
      <w:r>
        <w:rPr>
          <w:rFonts w:ascii="Times New Roman"/>
          <w:b w:val="false"/>
          <w:i w:val="false"/>
          <w:color w:val="000000"/>
          <w:sz w:val="28"/>
        </w:rPr>
        <w:t>Алматы облысы Кербұлақ аудандық мәслихатының 2021 жылғы 13 сәуірдегі № 04-25 шешімі. Алматы облысы Әділет департаментінде 2021 жылы 22 сәуірде № 5937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Кербұлақ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Кербұлақ аудандық мәслихатының "Кербұлақ ауданының ауылдық округтерінің 2021-2023 жылдарға арналған бюджеттері туралы" 2021 жылғы 11 қаңтардағы № 68-387 (Нормативтік құқықтық актілерді мемлекеттік тіркеу тізілімінде </w:t>
      </w:r>
      <w:r>
        <w:rPr>
          <w:rFonts w:ascii="Times New Roman"/>
          <w:b w:val="false"/>
          <w:i w:val="false"/>
          <w:color w:val="000000"/>
          <w:sz w:val="28"/>
        </w:rPr>
        <w:t>№ 5880</w:t>
      </w:r>
      <w:r>
        <w:rPr>
          <w:rFonts w:ascii="Times New Roman"/>
          <w:b w:val="false"/>
          <w:i w:val="false"/>
          <w:color w:val="000000"/>
          <w:sz w:val="28"/>
        </w:rPr>
        <w:t xml:space="preserve"> тіркелген, 2021 жылдың 21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"3. 2021-2023 жылдарға арналған Қоғалы ауылдық округінің бюджеті тиісінше осы шешімнің 7, 8 және 9-қосымшаларына сәйкес, оның ішінде 2021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42 884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17 749 мың теңге;</w:t>
      </w:r>
    </w:p>
    <w:bookmarkEnd w:id="5"/>
    <w:bookmarkStart w:name="z13" w:id="6"/>
    <w:p>
      <w:pPr>
        <w:spacing w:after="0"/>
        <w:ind w:left="0"/>
        <w:jc w:val="both"/>
      </w:pPr>
      <w:r>
        <w:rPr>
          <w:rFonts w:ascii="Times New Roman"/>
          <w:b w:val="false"/>
          <w:i w:val="false"/>
          <w:color w:val="000000"/>
          <w:sz w:val="28"/>
        </w:rPr>
        <w:t>
      салықтық емес түсімдер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түсімі 25 135 мың теңге;</w:t>
      </w:r>
    </w:p>
    <w:bookmarkEnd w:id="8"/>
    <w:bookmarkStart w:name="z16" w:id="9"/>
    <w:p>
      <w:pPr>
        <w:spacing w:after="0"/>
        <w:ind w:left="0"/>
        <w:jc w:val="both"/>
      </w:pPr>
      <w:r>
        <w:rPr>
          <w:rFonts w:ascii="Times New Roman"/>
          <w:b w:val="false"/>
          <w:i w:val="false"/>
          <w:color w:val="000000"/>
          <w:sz w:val="28"/>
        </w:rPr>
        <w:t>
      2) шығындар 42 885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1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1 мың теңге.";</w:t>
      </w:r>
    </w:p>
    <w:bookmarkEnd w:id="20"/>
    <w:bookmarkStart w:name="z28" w:id="21"/>
    <w:p>
      <w:pPr>
        <w:spacing w:after="0"/>
        <w:ind w:left="0"/>
        <w:jc w:val="both"/>
      </w:pPr>
      <w:r>
        <w:rPr>
          <w:rFonts w:ascii="Times New Roman"/>
          <w:b w:val="false"/>
          <w:i w:val="false"/>
          <w:color w:val="000000"/>
          <w:sz w:val="28"/>
        </w:rPr>
        <w:t>
      "5. 2021-2023 жылдарға арналған Шұбар ауылдық округінің бюджеті тиісінше осы шешімнің 13, 14 және 15-қосымшаларына сәйкес, оның ішінде 2021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51 581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6 378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түсімі 45 203 мың теңге;</w:t>
      </w:r>
    </w:p>
    <w:bookmarkEnd w:id="26"/>
    <w:bookmarkStart w:name="z34" w:id="27"/>
    <w:p>
      <w:pPr>
        <w:spacing w:after="0"/>
        <w:ind w:left="0"/>
        <w:jc w:val="both"/>
      </w:pPr>
      <w:r>
        <w:rPr>
          <w:rFonts w:ascii="Times New Roman"/>
          <w:b w:val="false"/>
          <w:i w:val="false"/>
          <w:color w:val="000000"/>
          <w:sz w:val="28"/>
        </w:rPr>
        <w:t>
      2) шығындар 51 582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1"/>
    <w:bookmarkStart w:name="z39" w:id="32"/>
    <w:p>
      <w:pPr>
        <w:spacing w:after="0"/>
        <w:ind w:left="0"/>
        <w:jc w:val="both"/>
      </w:pPr>
      <w:r>
        <w:rPr>
          <w:rFonts w:ascii="Times New Roman"/>
          <w:b w:val="false"/>
          <w:i w:val="false"/>
          <w:color w:val="000000"/>
          <w:sz w:val="28"/>
        </w:rPr>
        <w:t>
      қаржы активтерін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1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1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1 мың теңге.";</w:t>
      </w:r>
    </w:p>
    <w:bookmarkEnd w:id="38"/>
    <w:bookmarkStart w:name="z46" w:id="39"/>
    <w:p>
      <w:pPr>
        <w:spacing w:after="0"/>
        <w:ind w:left="0"/>
        <w:jc w:val="both"/>
      </w:pPr>
      <w:r>
        <w:rPr>
          <w:rFonts w:ascii="Times New Roman"/>
          <w:b w:val="false"/>
          <w:i w:val="false"/>
          <w:color w:val="000000"/>
          <w:sz w:val="28"/>
        </w:rPr>
        <w:t>
      "6. 2021-2023 жылдарға арналған Көксу ауылдық округінің бюджеті тиісінше осы шешімнің 16, 17 және 18-қосымшаларына сәйкес, оның ішінде 2021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23 513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4 569 мың теңге;</w:t>
      </w:r>
    </w:p>
    <w:bookmarkEnd w:id="41"/>
    <w:bookmarkStart w:name="z49" w:id="42"/>
    <w:p>
      <w:pPr>
        <w:spacing w:after="0"/>
        <w:ind w:left="0"/>
        <w:jc w:val="both"/>
      </w:pPr>
      <w:r>
        <w:rPr>
          <w:rFonts w:ascii="Times New Roman"/>
          <w:b w:val="false"/>
          <w:i w:val="false"/>
          <w:color w:val="000000"/>
          <w:sz w:val="28"/>
        </w:rPr>
        <w:t>
      салықтық емес түсімдер 0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түсімі 18 944 мың теңге;</w:t>
      </w:r>
    </w:p>
    <w:bookmarkEnd w:id="44"/>
    <w:bookmarkStart w:name="z52" w:id="45"/>
    <w:p>
      <w:pPr>
        <w:spacing w:after="0"/>
        <w:ind w:left="0"/>
        <w:jc w:val="both"/>
      </w:pPr>
      <w:r>
        <w:rPr>
          <w:rFonts w:ascii="Times New Roman"/>
          <w:b w:val="false"/>
          <w:i w:val="false"/>
          <w:color w:val="000000"/>
          <w:sz w:val="28"/>
        </w:rPr>
        <w:t>
      2) шығындар 23 624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9"/>
    <w:bookmarkStart w:name="z57" w:id="50"/>
    <w:p>
      <w:pPr>
        <w:spacing w:after="0"/>
        <w:ind w:left="0"/>
        <w:jc w:val="both"/>
      </w:pPr>
      <w:r>
        <w:rPr>
          <w:rFonts w:ascii="Times New Roman"/>
          <w:b w:val="false"/>
          <w:i w:val="false"/>
          <w:color w:val="000000"/>
          <w:sz w:val="28"/>
        </w:rPr>
        <w:t>
      қаржы активтерін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111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111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111 мың теңге.";</w:t>
      </w:r>
    </w:p>
    <w:bookmarkEnd w:id="56"/>
    <w:bookmarkStart w:name="z64" w:id="57"/>
    <w:p>
      <w:pPr>
        <w:spacing w:after="0"/>
        <w:ind w:left="0"/>
        <w:jc w:val="both"/>
      </w:pPr>
      <w:r>
        <w:rPr>
          <w:rFonts w:ascii="Times New Roman"/>
          <w:b w:val="false"/>
          <w:i w:val="false"/>
          <w:color w:val="000000"/>
          <w:sz w:val="28"/>
        </w:rPr>
        <w:t>
      "8. 2021-2023 жылдарға арналған Басши ауылдық округінің бюджеті тиісінше осы шешімнің 22, 23 және 24-қосымшаларына сәйкес, оның ішінде 2021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74 628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8 031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түсімі 66 597 мың теңге;</w:t>
      </w:r>
    </w:p>
    <w:bookmarkEnd w:id="62"/>
    <w:bookmarkStart w:name="z70" w:id="63"/>
    <w:p>
      <w:pPr>
        <w:spacing w:after="0"/>
        <w:ind w:left="0"/>
        <w:jc w:val="both"/>
      </w:pPr>
      <w:r>
        <w:rPr>
          <w:rFonts w:ascii="Times New Roman"/>
          <w:b w:val="false"/>
          <w:i w:val="false"/>
          <w:color w:val="000000"/>
          <w:sz w:val="28"/>
        </w:rPr>
        <w:t>
      2) шығындар 74 630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67"/>
    <w:bookmarkStart w:name="z75" w:id="68"/>
    <w:p>
      <w:pPr>
        <w:spacing w:after="0"/>
        <w:ind w:left="0"/>
        <w:jc w:val="both"/>
      </w:pPr>
      <w:r>
        <w:rPr>
          <w:rFonts w:ascii="Times New Roman"/>
          <w:b w:val="false"/>
          <w:i w:val="false"/>
          <w:color w:val="000000"/>
          <w:sz w:val="28"/>
        </w:rPr>
        <w:t>
      қаржы активтерін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2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2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теңге;</w:t>
      </w:r>
    </w:p>
    <w:bookmarkEnd w:id="72"/>
    <w:bookmarkStart w:name="z80" w:id="73"/>
    <w:p>
      <w:pPr>
        <w:spacing w:after="0"/>
        <w:ind w:left="0"/>
        <w:jc w:val="both"/>
      </w:pPr>
      <w:r>
        <w:rPr>
          <w:rFonts w:ascii="Times New Roman"/>
          <w:b w:val="false"/>
          <w:i w:val="false"/>
          <w:color w:val="000000"/>
          <w:sz w:val="28"/>
        </w:rPr>
        <w:t>
      қарыздарды өтеу 0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2 мың теңге.";</w:t>
      </w:r>
    </w:p>
    <w:bookmarkEnd w:id="74"/>
    <w:bookmarkStart w:name="z82" w:id="75"/>
    <w:p>
      <w:pPr>
        <w:spacing w:after="0"/>
        <w:ind w:left="0"/>
        <w:jc w:val="both"/>
      </w:pPr>
      <w:r>
        <w:rPr>
          <w:rFonts w:ascii="Times New Roman"/>
          <w:b w:val="false"/>
          <w:i w:val="false"/>
          <w:color w:val="000000"/>
          <w:sz w:val="28"/>
        </w:rPr>
        <w:t>
      "9. 2021-2023 жылдарға арналған Шанханай ауылдық округінің бюджеті тиісінше осы шешімнің 25, 26 және 27-қосымшаларына сәйкес, оның ішінде 2021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56 058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8 249 мың теңге;</w:t>
      </w:r>
    </w:p>
    <w:bookmarkEnd w:id="77"/>
    <w:bookmarkStart w:name="z85" w:id="78"/>
    <w:p>
      <w:pPr>
        <w:spacing w:after="0"/>
        <w:ind w:left="0"/>
        <w:jc w:val="both"/>
      </w:pPr>
      <w:r>
        <w:rPr>
          <w:rFonts w:ascii="Times New Roman"/>
          <w:b w:val="false"/>
          <w:i w:val="false"/>
          <w:color w:val="000000"/>
          <w:sz w:val="28"/>
        </w:rPr>
        <w:t>
      салықтық емес түсімдер 0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түсімі 47 809 мың теңге;</w:t>
      </w:r>
    </w:p>
    <w:bookmarkEnd w:id="80"/>
    <w:bookmarkStart w:name="z88" w:id="81"/>
    <w:p>
      <w:pPr>
        <w:spacing w:after="0"/>
        <w:ind w:left="0"/>
        <w:jc w:val="both"/>
      </w:pPr>
      <w:r>
        <w:rPr>
          <w:rFonts w:ascii="Times New Roman"/>
          <w:b w:val="false"/>
          <w:i w:val="false"/>
          <w:color w:val="000000"/>
          <w:sz w:val="28"/>
        </w:rPr>
        <w:t>
      2) шығындар 56 104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85"/>
    <w:bookmarkStart w:name="z93" w:id="86"/>
    <w:p>
      <w:pPr>
        <w:spacing w:after="0"/>
        <w:ind w:left="0"/>
        <w:jc w:val="both"/>
      </w:pPr>
      <w:r>
        <w:rPr>
          <w:rFonts w:ascii="Times New Roman"/>
          <w:b w:val="false"/>
          <w:i w:val="false"/>
          <w:color w:val="000000"/>
          <w:sz w:val="28"/>
        </w:rPr>
        <w:t>
      қаржы активтерін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46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46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46 мың теңге.";</w:t>
      </w:r>
    </w:p>
    <w:bookmarkEnd w:id="92"/>
    <w:bookmarkStart w:name="z100" w:id="93"/>
    <w:p>
      <w:pPr>
        <w:spacing w:after="0"/>
        <w:ind w:left="0"/>
        <w:jc w:val="both"/>
      </w:pPr>
      <w:r>
        <w:rPr>
          <w:rFonts w:ascii="Times New Roman"/>
          <w:b w:val="false"/>
          <w:i w:val="false"/>
          <w:color w:val="000000"/>
          <w:sz w:val="28"/>
        </w:rPr>
        <w:t>
      "11. 2021-2023 жылдарға арналған Қаспан ауылдық округінің бюджеті тиісінше осы шешімнің 31, 32 және 33-қосымшаларына сәйкес, оның ішінде 2021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43 506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3 608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түсімі 39 898 мың теңге;</w:t>
      </w:r>
    </w:p>
    <w:bookmarkEnd w:id="98"/>
    <w:bookmarkStart w:name="z106" w:id="99"/>
    <w:p>
      <w:pPr>
        <w:spacing w:after="0"/>
        <w:ind w:left="0"/>
        <w:jc w:val="both"/>
      </w:pPr>
      <w:r>
        <w:rPr>
          <w:rFonts w:ascii="Times New Roman"/>
          <w:b w:val="false"/>
          <w:i w:val="false"/>
          <w:color w:val="000000"/>
          <w:sz w:val="28"/>
        </w:rPr>
        <w:t>
      2) шығындар 43 507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03"/>
    <w:bookmarkStart w:name="z111" w:id="104"/>
    <w:p>
      <w:pPr>
        <w:spacing w:after="0"/>
        <w:ind w:left="0"/>
        <w:jc w:val="both"/>
      </w:pPr>
      <w:r>
        <w:rPr>
          <w:rFonts w:ascii="Times New Roman"/>
          <w:b w:val="false"/>
          <w:i w:val="false"/>
          <w:color w:val="000000"/>
          <w:sz w:val="28"/>
        </w:rPr>
        <w:t>
      қаржы активтерін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1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1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1 мың теңге.";</w:t>
      </w:r>
    </w:p>
    <w:bookmarkEnd w:id="110"/>
    <w:bookmarkStart w:name="z118" w:id="111"/>
    <w:p>
      <w:pPr>
        <w:spacing w:after="0"/>
        <w:ind w:left="0"/>
        <w:jc w:val="both"/>
      </w:pPr>
      <w:r>
        <w:rPr>
          <w:rFonts w:ascii="Times New Roman"/>
          <w:b w:val="false"/>
          <w:i w:val="false"/>
          <w:color w:val="000000"/>
          <w:sz w:val="28"/>
        </w:rPr>
        <w:t>
      "12. 2021-2023 жылдарға арналған Қызылжар ауылдық округінің бюджеті тиісінше осы шешімнің 34, 35 және 36-қосымшаларына сәйкес, оның ішінде 2021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22 251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5 074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түсімі 17 177 мың теңге;</w:t>
      </w:r>
    </w:p>
    <w:bookmarkEnd w:id="116"/>
    <w:bookmarkStart w:name="z124" w:id="117"/>
    <w:p>
      <w:pPr>
        <w:spacing w:after="0"/>
        <w:ind w:left="0"/>
        <w:jc w:val="both"/>
      </w:pPr>
      <w:r>
        <w:rPr>
          <w:rFonts w:ascii="Times New Roman"/>
          <w:b w:val="false"/>
          <w:i w:val="false"/>
          <w:color w:val="000000"/>
          <w:sz w:val="28"/>
        </w:rPr>
        <w:t>
      2) шығындар 22 253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21"/>
    <w:bookmarkStart w:name="z129" w:id="122"/>
    <w:p>
      <w:pPr>
        <w:spacing w:after="0"/>
        <w:ind w:left="0"/>
        <w:jc w:val="both"/>
      </w:pPr>
      <w:r>
        <w:rPr>
          <w:rFonts w:ascii="Times New Roman"/>
          <w:b w:val="false"/>
          <w:i w:val="false"/>
          <w:color w:val="000000"/>
          <w:sz w:val="28"/>
        </w:rPr>
        <w:t>
      қаржы активтерін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2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2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2 мың теңге.";</w:t>
      </w:r>
    </w:p>
    <w:bookmarkEnd w:id="128"/>
    <w:bookmarkStart w:name="z136" w:id="129"/>
    <w:p>
      <w:pPr>
        <w:spacing w:after="0"/>
        <w:ind w:left="0"/>
        <w:jc w:val="both"/>
      </w:pPr>
      <w:r>
        <w:rPr>
          <w:rFonts w:ascii="Times New Roman"/>
          <w:b w:val="false"/>
          <w:i w:val="false"/>
          <w:color w:val="000000"/>
          <w:sz w:val="28"/>
        </w:rPr>
        <w:t>
      "13. 2021-2023 жылдарға арналған Сарыбұлақ ауылдық округінің бюджеті тиісінше осы шешімнің 37, 38 және 39-қосымшаларына сәйкес, оның ішінде 2021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22 167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4 811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теңге;</w:t>
      </w:r>
    </w:p>
    <w:bookmarkEnd w:id="133"/>
    <w:bookmarkStart w:name="z141" w:id="134"/>
    <w:p>
      <w:pPr>
        <w:spacing w:after="0"/>
        <w:ind w:left="0"/>
        <w:jc w:val="both"/>
      </w:pPr>
      <w:r>
        <w:rPr>
          <w:rFonts w:ascii="Times New Roman"/>
          <w:b w:val="false"/>
          <w:i w:val="false"/>
          <w:color w:val="000000"/>
          <w:sz w:val="28"/>
        </w:rPr>
        <w:t>
      трансферттер түсімі 17 356 мың теңге;</w:t>
      </w:r>
    </w:p>
    <w:bookmarkEnd w:id="134"/>
    <w:bookmarkStart w:name="z142" w:id="135"/>
    <w:p>
      <w:pPr>
        <w:spacing w:after="0"/>
        <w:ind w:left="0"/>
        <w:jc w:val="both"/>
      </w:pPr>
      <w:r>
        <w:rPr>
          <w:rFonts w:ascii="Times New Roman"/>
          <w:b w:val="false"/>
          <w:i w:val="false"/>
          <w:color w:val="000000"/>
          <w:sz w:val="28"/>
        </w:rPr>
        <w:t>
      2) шығындар 22 170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9"/>
    <w:bookmarkStart w:name="z147" w:id="140"/>
    <w:p>
      <w:pPr>
        <w:spacing w:after="0"/>
        <w:ind w:left="0"/>
        <w:jc w:val="both"/>
      </w:pPr>
      <w:r>
        <w:rPr>
          <w:rFonts w:ascii="Times New Roman"/>
          <w:b w:val="false"/>
          <w:i w:val="false"/>
          <w:color w:val="000000"/>
          <w:sz w:val="28"/>
        </w:rPr>
        <w:t>
      қаржы активтерін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3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3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3 мың теңге.";</w:t>
      </w:r>
    </w:p>
    <w:bookmarkEnd w:id="146"/>
    <w:bookmarkStart w:name="z154" w:id="147"/>
    <w:p>
      <w:pPr>
        <w:spacing w:after="0"/>
        <w:ind w:left="0"/>
        <w:jc w:val="both"/>
      </w:pPr>
      <w:r>
        <w:rPr>
          <w:rFonts w:ascii="Times New Roman"/>
          <w:b w:val="false"/>
          <w:i w:val="false"/>
          <w:color w:val="000000"/>
          <w:sz w:val="28"/>
        </w:rPr>
        <w:t>
      "14. 2021-2023 жылдарға арналған Сарыбастау ауылдық округінің бюджеті тиісінше осы шешімнің 40, 41 және 42-қосымшаларына сәйкес, оның ішінде 2021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30 010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4 130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түсімі 25 880 мың теңге;</w:t>
      </w:r>
    </w:p>
    <w:bookmarkEnd w:id="152"/>
    <w:bookmarkStart w:name="z160" w:id="153"/>
    <w:p>
      <w:pPr>
        <w:spacing w:after="0"/>
        <w:ind w:left="0"/>
        <w:jc w:val="both"/>
      </w:pPr>
      <w:r>
        <w:rPr>
          <w:rFonts w:ascii="Times New Roman"/>
          <w:b w:val="false"/>
          <w:i w:val="false"/>
          <w:color w:val="000000"/>
          <w:sz w:val="28"/>
        </w:rPr>
        <w:t>
      2) шығындар 30 021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57"/>
    <w:bookmarkStart w:name="z165" w:id="158"/>
    <w:p>
      <w:pPr>
        <w:spacing w:after="0"/>
        <w:ind w:left="0"/>
        <w:jc w:val="both"/>
      </w:pPr>
      <w:r>
        <w:rPr>
          <w:rFonts w:ascii="Times New Roman"/>
          <w:b w:val="false"/>
          <w:i w:val="false"/>
          <w:color w:val="000000"/>
          <w:sz w:val="28"/>
        </w:rPr>
        <w:t>
      қаржы активтерін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11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11 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11 мың теңге.";</w:t>
      </w:r>
    </w:p>
    <w:bookmarkEnd w:id="164"/>
    <w:bookmarkStart w:name="z172" w:id="165"/>
    <w:p>
      <w:pPr>
        <w:spacing w:after="0"/>
        <w:ind w:left="0"/>
        <w:jc w:val="both"/>
      </w:pPr>
      <w:r>
        <w:rPr>
          <w:rFonts w:ascii="Times New Roman"/>
          <w:b w:val="false"/>
          <w:i w:val="false"/>
          <w:color w:val="000000"/>
          <w:sz w:val="28"/>
        </w:rPr>
        <w:t>
      "15. 2021-2023 жылдарға арналған Жоламан ауылдық округінің бюджеті тиісінше осы шешімнің 43, 44 және 45-қосымшаларына сәйкес, оның ішінде 2021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22 844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4 453 мың теңге;</w:t>
      </w:r>
    </w:p>
    <w:bookmarkEnd w:id="167"/>
    <w:bookmarkStart w:name="z175" w:id="168"/>
    <w:p>
      <w:pPr>
        <w:spacing w:after="0"/>
        <w:ind w:left="0"/>
        <w:jc w:val="both"/>
      </w:pPr>
      <w:r>
        <w:rPr>
          <w:rFonts w:ascii="Times New Roman"/>
          <w:b w:val="false"/>
          <w:i w:val="false"/>
          <w:color w:val="000000"/>
          <w:sz w:val="28"/>
        </w:rPr>
        <w:t>
      салықтық емес түсімдер 0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түсімі 18 391 мың теңге;</w:t>
      </w:r>
    </w:p>
    <w:bookmarkEnd w:id="170"/>
    <w:bookmarkStart w:name="z178" w:id="171"/>
    <w:p>
      <w:pPr>
        <w:spacing w:after="0"/>
        <w:ind w:left="0"/>
        <w:jc w:val="both"/>
      </w:pPr>
      <w:r>
        <w:rPr>
          <w:rFonts w:ascii="Times New Roman"/>
          <w:b w:val="false"/>
          <w:i w:val="false"/>
          <w:color w:val="000000"/>
          <w:sz w:val="28"/>
        </w:rPr>
        <w:t>
      2) шығындар 22 845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75"/>
    <w:bookmarkStart w:name="z183" w:id="176"/>
    <w:p>
      <w:pPr>
        <w:spacing w:after="0"/>
        <w:ind w:left="0"/>
        <w:jc w:val="both"/>
      </w:pPr>
      <w:r>
        <w:rPr>
          <w:rFonts w:ascii="Times New Roman"/>
          <w:b w:val="false"/>
          <w:i w:val="false"/>
          <w:color w:val="000000"/>
          <w:sz w:val="28"/>
        </w:rPr>
        <w:t>
      қаржы активтерін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1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1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1 мың теңге.".</w:t>
      </w:r>
    </w:p>
    <w:bookmarkEnd w:id="182"/>
    <w:bookmarkStart w:name="z190" w:id="18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43-қосымшалары</w:t>
      </w:r>
      <w:r>
        <w:rPr>
          <w:rFonts w:ascii="Times New Roman"/>
          <w:b w:val="false"/>
          <w:i w:val="false"/>
          <w:color w:val="000000"/>
          <w:sz w:val="28"/>
        </w:rPr>
        <w:t xml:space="preserve">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жаңа редакцияда баяндалсын.</w:t>
      </w:r>
    </w:p>
    <w:bookmarkEnd w:id="183"/>
    <w:bookmarkStart w:name="z191" w:id="184"/>
    <w:p>
      <w:pPr>
        <w:spacing w:after="0"/>
        <w:ind w:left="0"/>
        <w:jc w:val="both"/>
      </w:pPr>
      <w:r>
        <w:rPr>
          <w:rFonts w:ascii="Times New Roman"/>
          <w:b w:val="false"/>
          <w:i w:val="false"/>
          <w:color w:val="000000"/>
          <w:sz w:val="28"/>
        </w:rPr>
        <w:t>
      3. Осы шешімнің орындалуын бақылау аудандық мәслихаттың "Аудан экономикасы мен бюджеті, салық, кіші және орта кәсіпкерлікті қолдау, ауылшаруашылығы мен қоршаған ортаны қорғау, жер қатынастары, құрылыс, коммуналдық шаруашылық және халыққа қызмет көрсету жөніндегі" тұрақты комиссиясына жүктелсін.</w:t>
      </w:r>
    </w:p>
    <w:bookmarkEnd w:id="184"/>
    <w:bookmarkStart w:name="z192" w:id="185"/>
    <w:p>
      <w:pPr>
        <w:spacing w:after="0"/>
        <w:ind w:left="0"/>
        <w:jc w:val="both"/>
      </w:pPr>
      <w:r>
        <w:rPr>
          <w:rFonts w:ascii="Times New Roman"/>
          <w:b w:val="false"/>
          <w:i w:val="false"/>
          <w:color w:val="000000"/>
          <w:sz w:val="28"/>
        </w:rPr>
        <w:t>
      4. Осы шешім 2021 жылдың 1 қаңтарынан бастап қолданысқа енгізіледі</w:t>
      </w:r>
    </w:p>
    <w:bookmarkEnd w:id="18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Жанаберлиев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w:t>
            </w:r>
            <w:r>
              <w:rPr>
                <w:rFonts w:ascii="Times New Roman"/>
                <w:b w:val="false"/>
                <w:i w:val="false"/>
                <w:color w:val="000000"/>
                <w:sz w:val="20"/>
              </w:rPr>
              <w:t xml:space="preserve"> 2021 жылғы 13 сәуірдегі</w:t>
            </w:r>
            <w:r>
              <w:rPr>
                <w:rFonts w:ascii="Times New Roman"/>
                <w:b w:val="false"/>
                <w:i w:val="false"/>
                <w:color w:val="000000"/>
                <w:sz w:val="20"/>
              </w:rPr>
              <w:t xml:space="preserve"> № 04-25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7-қосымша</w:t>
            </w:r>
          </w:p>
        </w:tc>
      </w:tr>
    </w:tbl>
    <w:bookmarkStart w:name="z201" w:id="186"/>
    <w:p>
      <w:pPr>
        <w:spacing w:after="0"/>
        <w:ind w:left="0"/>
        <w:jc w:val="left"/>
      </w:pPr>
      <w:r>
        <w:rPr>
          <w:rFonts w:ascii="Times New Roman"/>
          <w:b/>
          <w:i w:val="false"/>
          <w:color w:val="000000"/>
        </w:rPr>
        <w:t xml:space="preserve"> 2021 жылға арналған Қоғалы ауылдық округінің бюджеті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187"/>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188"/>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189"/>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2194"/>
        <w:gridCol w:w="1414"/>
        <w:gridCol w:w="4818"/>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190"/>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 2021 жылғы 13 сәуірдегі № 04-25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13-қосымша</w:t>
            </w:r>
          </w:p>
        </w:tc>
      </w:tr>
    </w:tbl>
    <w:bookmarkStart w:name="z209" w:id="191"/>
    <w:p>
      <w:pPr>
        <w:spacing w:after="0"/>
        <w:ind w:left="0"/>
        <w:jc w:val="left"/>
      </w:pPr>
      <w:r>
        <w:rPr>
          <w:rFonts w:ascii="Times New Roman"/>
          <w:b/>
          <w:i w:val="false"/>
          <w:color w:val="000000"/>
        </w:rPr>
        <w:t xml:space="preserve"> 2021 жылға арналған Шұбар ауылдық округінің бюджеті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609"/>
        <w:gridCol w:w="1285"/>
        <w:gridCol w:w="1285"/>
        <w:gridCol w:w="6043"/>
        <w:gridCol w:w="21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192"/>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193"/>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194"/>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2194"/>
        <w:gridCol w:w="1414"/>
        <w:gridCol w:w="4818"/>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195"/>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 2021 жылғы 13 сәуірдегі № 04-25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16-қосымша</w:t>
            </w:r>
          </w:p>
        </w:tc>
      </w:tr>
    </w:tbl>
    <w:bookmarkStart w:name="z217" w:id="196"/>
    <w:p>
      <w:pPr>
        <w:spacing w:after="0"/>
        <w:ind w:left="0"/>
        <w:jc w:val="left"/>
      </w:pPr>
      <w:r>
        <w:rPr>
          <w:rFonts w:ascii="Times New Roman"/>
          <w:b/>
          <w:i w:val="false"/>
          <w:color w:val="000000"/>
        </w:rPr>
        <w:t xml:space="preserve"> 2021 жылға арналған Көксу ауылдық округінің бюджеті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197"/>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198"/>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199"/>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2023"/>
        <w:gridCol w:w="1303"/>
        <w:gridCol w:w="4441"/>
        <w:gridCol w:w="3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00"/>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 2021 жылғы 13 сәуірдегі № 04-25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22-қосымша</w:t>
            </w:r>
          </w:p>
        </w:tc>
      </w:tr>
    </w:tbl>
    <w:bookmarkStart w:name="z225" w:id="201"/>
    <w:p>
      <w:pPr>
        <w:spacing w:after="0"/>
        <w:ind w:left="0"/>
        <w:jc w:val="left"/>
      </w:pPr>
      <w:r>
        <w:rPr>
          <w:rFonts w:ascii="Times New Roman"/>
          <w:b/>
          <w:i w:val="false"/>
          <w:color w:val="000000"/>
        </w:rPr>
        <w:t xml:space="preserve"> 2021 жылға арналған Басши ауылдық округінің бюджеті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02"/>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03"/>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04"/>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2194"/>
        <w:gridCol w:w="1414"/>
        <w:gridCol w:w="4818"/>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05"/>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 2021 жылғы 13 сәуірдегі № 04-25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25-қосымша</w:t>
            </w:r>
          </w:p>
        </w:tc>
      </w:tr>
    </w:tbl>
    <w:bookmarkStart w:name="z233" w:id="206"/>
    <w:p>
      <w:pPr>
        <w:spacing w:after="0"/>
        <w:ind w:left="0"/>
        <w:jc w:val="left"/>
      </w:pPr>
      <w:r>
        <w:rPr>
          <w:rFonts w:ascii="Times New Roman"/>
          <w:b/>
          <w:i w:val="false"/>
          <w:color w:val="000000"/>
        </w:rPr>
        <w:t xml:space="preserve"> 2021 жылға арналған Шанханай ауылдық округінің бюджеті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07"/>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08"/>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09"/>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4719"/>
        <w:gridCol w:w="26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10"/>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 2021 жылғы 13 сәуірдегі № 04-25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31-қосымша</w:t>
            </w:r>
          </w:p>
        </w:tc>
      </w:tr>
    </w:tbl>
    <w:bookmarkStart w:name="z241" w:id="211"/>
    <w:p>
      <w:pPr>
        <w:spacing w:after="0"/>
        <w:ind w:left="0"/>
        <w:jc w:val="left"/>
      </w:pPr>
      <w:r>
        <w:rPr>
          <w:rFonts w:ascii="Times New Roman"/>
          <w:b/>
          <w:i w:val="false"/>
          <w:color w:val="000000"/>
        </w:rPr>
        <w:t xml:space="preserve"> 2021 жылға арналған Қаспан ауылдық округінің бюджеті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12"/>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13"/>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14"/>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2194"/>
        <w:gridCol w:w="1414"/>
        <w:gridCol w:w="4818"/>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15"/>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 2021 жылғы 13 сәуірдегі № 04-25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34-қосымша</w:t>
            </w:r>
          </w:p>
        </w:tc>
      </w:tr>
    </w:tbl>
    <w:bookmarkStart w:name="z249" w:id="216"/>
    <w:p>
      <w:pPr>
        <w:spacing w:after="0"/>
        <w:ind w:left="0"/>
        <w:jc w:val="left"/>
      </w:pPr>
      <w:r>
        <w:rPr>
          <w:rFonts w:ascii="Times New Roman"/>
          <w:b/>
          <w:i w:val="false"/>
          <w:color w:val="000000"/>
        </w:rPr>
        <w:t xml:space="preserve"> 2021 жылға арналған Қызылжар ауылдық округінің бюджеті</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17"/>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18"/>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19"/>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2194"/>
        <w:gridCol w:w="1414"/>
        <w:gridCol w:w="4818"/>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20"/>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 2021 жылғы 13 сәуірдегі № 04-25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37-қосымша</w:t>
            </w:r>
          </w:p>
        </w:tc>
      </w:tr>
    </w:tbl>
    <w:bookmarkStart w:name="z257" w:id="221"/>
    <w:p>
      <w:pPr>
        <w:spacing w:after="0"/>
        <w:ind w:left="0"/>
        <w:jc w:val="left"/>
      </w:pPr>
      <w:r>
        <w:rPr>
          <w:rFonts w:ascii="Times New Roman"/>
          <w:b/>
          <w:i w:val="false"/>
          <w:color w:val="000000"/>
        </w:rPr>
        <w:t xml:space="preserve"> 2021 жылға арналған Сарыбұлақ ауылдық округінің бюджеті</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22"/>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23"/>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24"/>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2194"/>
        <w:gridCol w:w="1414"/>
        <w:gridCol w:w="4818"/>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25"/>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 2021 жылғы 13 сәуірдегі № 04-25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40-қосымша</w:t>
            </w:r>
          </w:p>
        </w:tc>
      </w:tr>
    </w:tbl>
    <w:bookmarkStart w:name="z265" w:id="226"/>
    <w:p>
      <w:pPr>
        <w:spacing w:after="0"/>
        <w:ind w:left="0"/>
        <w:jc w:val="left"/>
      </w:pPr>
      <w:r>
        <w:rPr>
          <w:rFonts w:ascii="Times New Roman"/>
          <w:b/>
          <w:i w:val="false"/>
          <w:color w:val="000000"/>
        </w:rPr>
        <w:t xml:space="preserve"> 2021 жылға арналған Сарыбастау ауылдық округінің бюджеті</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609"/>
        <w:gridCol w:w="1285"/>
        <w:gridCol w:w="1285"/>
        <w:gridCol w:w="6043"/>
        <w:gridCol w:w="21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27"/>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28"/>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29"/>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4719"/>
        <w:gridCol w:w="26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30"/>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 2021 жылғы 13 сәуірдегі № 04-25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43-қосымша</w:t>
            </w:r>
          </w:p>
        </w:tc>
      </w:tr>
    </w:tbl>
    <w:bookmarkStart w:name="z273" w:id="231"/>
    <w:p>
      <w:pPr>
        <w:spacing w:after="0"/>
        <w:ind w:left="0"/>
        <w:jc w:val="left"/>
      </w:pPr>
      <w:r>
        <w:rPr>
          <w:rFonts w:ascii="Times New Roman"/>
          <w:b/>
          <w:i w:val="false"/>
          <w:color w:val="000000"/>
        </w:rPr>
        <w:t xml:space="preserve"> 2021 жылға арналған Жоламан ауылдық округінің бюджеті</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32"/>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33"/>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34"/>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2194"/>
        <w:gridCol w:w="1414"/>
        <w:gridCol w:w="4818"/>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35"/>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