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ac6d" w14:textId="4d2a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27 желтоқсандағы № 21-58 шешімі. Қазақстан Республикасының Әділет министрлігінде 2021 жылы 29 желтоқсанда № 26222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2022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6 595 085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187 900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24 431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86 948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6 295 789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6 683 228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10 523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41 002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30 479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98 666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98 666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41 002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30 480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88 144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38-99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2022 жылға арналған резерві 9 318 мың теңге сомасында бекітілсін.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264 471 мың теңге сомасында көзделсін, оның ішінде: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25 501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28 082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29 761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29 952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28 347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29 389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29 316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34 751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29 372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 21-58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38-99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республикалық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 21-58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желтоқсандағы № 21-58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