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87f8" w14:textId="2ee8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28 желтоқсандағы № 83-283 "Қаратал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24 тамыздағы № 13-43 шешімі. Қазақстан Республикасының Әділет министрлігінде 2021 жылы 3 қыркүйекте № 24216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2021-2023 жылдарға арналған бюджеті туралы" 2020 жылғы 28 желтоқсандағы № 83-283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6 843 808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192 686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18 221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36 070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6 596 831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6 962 475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62 887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87 510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24 623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181 554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181 554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87 510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50 621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144 665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тамыздағы № 13-43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28 желтоқсандағы № 83-283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