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c189" w14:textId="049c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2020 жылғы 28 желтоқсандағы № 83-283 "Қаратал ауданының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2021 жылғы 29 наурыздағы № 4-21 шешімі. Алматы облысы Әділет департаментінде 2021 жылы 13 сәуірде № 5926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2021-2023 жылдарға арналған бюджеті туралы" 2020 жылғы 28 желтоқсандағы № 83-283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5846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2021 жылдың 12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2021-2023 жылдарға арналған аудандық бюджеті тиісінше осы шешімнің 1, 2, 3-қосымшаларына сәйкес, оның ішінде 2021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6 817 195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192 169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18 252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36 556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6 570 218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6 818 694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62 887 мың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87 510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24 623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64 386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64 386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87 510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50 621 мың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27 497 мың теңге.".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Қаратал аудандық мәслихатының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2021 жылдың 1 қаңтарынан бастап қолданысқа енгізіледі.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Шарипбаева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Тенельбаев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наурыздағы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28 желтоқсандағы № 83-283 шешіміне 1-қосымша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6817195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6570218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6570218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590"/>
        <w:gridCol w:w="1244"/>
        <w:gridCol w:w="1244"/>
        <w:gridCol w:w="5753"/>
        <w:gridCol w:w="2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6818694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2012121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835584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835584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582398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326326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2656616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2656616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2656616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991"/>
        <w:gridCol w:w="5957"/>
        <w:gridCol w:w="3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-64386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