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4d4f2" w14:textId="204d4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Қаратал ауданының Үштөбе қаласы мен ауылдық округтерінің 2021-2023 жылдарға арналған бюджеттері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Қаратал аудандық мәслихатының 2021 жылғы 13 қаңтардағы № 84-287 шешімі. Алматы облысы Әділет департаментінде 2021 жылы 19 қаңтарда № 5874 болып тіркелді.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01.01.2021 бастап қолданысқа енгізіледі – осы шешімнің 12-тармағымен.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Қаратал аудандық мәслихаты ШЕШІМ ҚАБЫЛДАДЫ: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2021-2023 жылдарға арналған Үштөбе қаласының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-қосымшаларына сәйкес, оның ішінде 2021 жылға келесі көлемдерде бекітілсін: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143 116 мың теңге, оның ішінде: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123 978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19 138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143 116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теңге, 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0 теңге, 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0 теңге.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– Алматы облысы Қаратал аудандық мәслихатының 29.11.2021 </w:t>
      </w:r>
      <w:r>
        <w:rPr>
          <w:rFonts w:ascii="Times New Roman"/>
          <w:b w:val="false"/>
          <w:i w:val="false"/>
          <w:color w:val="000000"/>
          <w:sz w:val="28"/>
        </w:rPr>
        <w:t>№ 19-55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2021-2023 жылдарға арналған Бастөбе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2021 жылға келесі көлемдерде бекітілсін:</w:t>
      </w:r>
    </w:p>
    <w:bookmarkEnd w:id="4"/>
    <w:bookmarkStart w:name="z2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60 171 мың теңге, оның ішінде: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11 600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48 571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60 171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теңге, 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0 теңге, 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0 теңге.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 тармақ жаңа редакцияда – Алматы облысы Қаратал аудандық мәслихатының 29.11.2021 </w:t>
      </w:r>
      <w:r>
        <w:rPr>
          <w:rFonts w:ascii="Times New Roman"/>
          <w:b w:val="false"/>
          <w:i w:val="false"/>
          <w:color w:val="000000"/>
          <w:sz w:val="28"/>
        </w:rPr>
        <w:t>№ 19-55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2021-2023 жылдарға арналған Балпық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-қосымшаларына сәйкес, оның ішінде 2021 жылға келесі көлемдерде бекітілсін: </w:t>
      </w:r>
    </w:p>
    <w:bookmarkEnd w:id="6"/>
    <w:bookmarkStart w:name="z4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32 976 мың теңге, оның ішінде: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4 845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28 131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32 976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теңге, 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0 теңге, 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0 теңге.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 тармақ жаңа редакцияда – Алматы облысы Қаратал аудандық мәслихатының 29.11.2021 </w:t>
      </w:r>
      <w:r>
        <w:rPr>
          <w:rFonts w:ascii="Times New Roman"/>
          <w:b w:val="false"/>
          <w:i w:val="false"/>
          <w:color w:val="000000"/>
          <w:sz w:val="28"/>
        </w:rPr>
        <w:t>№ 19-55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2021-2023 жылдарға арналған Жолбарыс батыр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-қосымшаларына сәйкес, оның ішінде 2021 жылға келесі көлемдерде бекітілсін: </w:t>
      </w:r>
    </w:p>
    <w:bookmarkEnd w:id="8"/>
    <w:bookmarkStart w:name="z6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41 721 мың теңге, оның ішінде: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4 406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37 315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41 721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теңге, 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0 теңге, 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0 теңге.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 тармақ жаңа редакцияда – Алматы облысы Қаратал аудандық мәслихатының 29.11.2021 </w:t>
      </w:r>
      <w:r>
        <w:rPr>
          <w:rFonts w:ascii="Times New Roman"/>
          <w:b w:val="false"/>
          <w:i w:val="false"/>
          <w:color w:val="000000"/>
          <w:sz w:val="28"/>
        </w:rPr>
        <w:t>№ 19-55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2021-2023 жылдарға арналған Ескелді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2021 жылға келесі көлемдерде бекітілсін:</w:t>
      </w:r>
    </w:p>
    <w:bookmarkEnd w:id="10"/>
    <w:bookmarkStart w:name="z8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41 735 мың теңге, оның ішінде: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8 064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33 671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41 735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теңге, 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0 теңге, 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0 теңге.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 тармақ жаңа редакцияда – Алматы облысы Қаратал аудандық мәслихатының 29.11.2021 </w:t>
      </w:r>
      <w:r>
        <w:rPr>
          <w:rFonts w:ascii="Times New Roman"/>
          <w:b w:val="false"/>
          <w:i w:val="false"/>
          <w:color w:val="000000"/>
          <w:sz w:val="28"/>
        </w:rPr>
        <w:t>№ 19-55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2021-2023 жылдарға арналған Елтай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2021 жылға келесі көлемдерде бекітілсін:</w:t>
      </w:r>
    </w:p>
    <w:bookmarkEnd w:id="12"/>
    <w:bookmarkStart w:name="z10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44 811 мың теңге, оның ішінде: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2 231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42 580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44 811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теңге, 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0 теңге, 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0 теңге.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 тармақ жаңа редакцияда – Алматы облысы Қаратал аудандық мәслихатының 29.11.2021 </w:t>
      </w:r>
      <w:r>
        <w:rPr>
          <w:rFonts w:ascii="Times New Roman"/>
          <w:b w:val="false"/>
          <w:i w:val="false"/>
          <w:color w:val="000000"/>
          <w:sz w:val="28"/>
        </w:rPr>
        <w:t>№ 19-55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2021-2023 жылдарға арналған Тастөбе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2021 жылға келесі көлемдерде бекітілсін:</w:t>
      </w:r>
    </w:p>
    <w:bookmarkEnd w:id="14"/>
    <w:bookmarkStart w:name="z1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59 208 мың теңге, оның ішінде: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1 518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57 690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59 208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теңге, 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0 теңге, 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0 теңге.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 тармақ жаңа редакцияда – Алматы облысы Қаратал аудандық мәслихатының 29.11.2021 </w:t>
      </w:r>
      <w:r>
        <w:rPr>
          <w:rFonts w:ascii="Times New Roman"/>
          <w:b w:val="false"/>
          <w:i w:val="false"/>
          <w:color w:val="000000"/>
          <w:sz w:val="28"/>
        </w:rPr>
        <w:t>№ 19-55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2021-2023 жылдарға арналған Айтуби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2021 жылға келесі көлемдерде бекітілсін:</w:t>
      </w:r>
    </w:p>
    <w:bookmarkEnd w:id="16"/>
    <w:bookmarkStart w:name="z13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28 950 мың теңге, оның ішінде: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1 936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27 014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28 950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теңге, 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0 теңге, 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0 теңге.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 тармақ жаңа редакцияда – Алматы облысы Қаратал аудандық мәслихатының 29.11.2021 </w:t>
      </w:r>
      <w:r>
        <w:rPr>
          <w:rFonts w:ascii="Times New Roman"/>
          <w:b w:val="false"/>
          <w:i w:val="false"/>
          <w:color w:val="000000"/>
          <w:sz w:val="28"/>
        </w:rPr>
        <w:t>№ 19-55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2021-2023 жылдарға арналған Байшегір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2021 жылға келесі көлемдерде бекітілсін:</w:t>
      </w:r>
    </w:p>
    <w:bookmarkEnd w:id="18"/>
    <w:bookmarkStart w:name="z15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24 989 мың теңге, оның ішінде: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1079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23 910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24 989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теңге, 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0 теңге, 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0 теңге.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 тармақ жаңа редакцияда – Алматы облысы Қаратал аудандық мәслихатының 29.11.2021 </w:t>
      </w:r>
      <w:r>
        <w:rPr>
          <w:rFonts w:ascii="Times New Roman"/>
          <w:b w:val="false"/>
          <w:i w:val="false"/>
          <w:color w:val="000000"/>
          <w:sz w:val="28"/>
        </w:rPr>
        <w:t>№ 19-55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2021-2023 жылдарға арналған Қызылбалық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-қосымшаларына сәйкес, оның ішінде 2021 жылға келесі көлемдерде бекітілсін: </w:t>
      </w:r>
    </w:p>
    <w:bookmarkEnd w:id="20"/>
    <w:bookmarkStart w:name="z17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25 440 мың теңге, оның ішінде: 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1 981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23 459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25 440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теңге, 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0 теңге, 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0 теңге.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10 тармақ жаңа редакцияда – Алматы облысы Қаратал аудандық мәслихатының 29.11.2021 </w:t>
      </w:r>
      <w:r>
        <w:rPr>
          <w:rFonts w:ascii="Times New Roman"/>
          <w:b w:val="false"/>
          <w:i w:val="false"/>
          <w:color w:val="000000"/>
          <w:sz w:val="28"/>
        </w:rPr>
        <w:t>№ 19-55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Осы шешімнің орындалуын бақылау Қаратал аудандық мәслихатының "Жоспарлау, бюджет, шаруашылық қызмет, құрылыс, жерді пайдалану, табиғат қорғау және табиғи қорды ұтымды пайдалану мәселелері жөніндегі" тұрақты комиссиясына жүктелсін. </w:t>
      </w:r>
    </w:p>
    <w:bookmarkEnd w:id="22"/>
    <w:bookmarkStart w:name="z19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Осы шешім 2021 жылдың 1 қаңтарынан бастап қолданысқа енгізіледі. 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Қаратал аудандық мәслихатының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Тілеубай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Қаратал аудандық мәслихатының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Жапаркулов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Қаратал аудандық мәслихатының 2021 жылғы "13" қаңтар № 84-287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19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Үштөбе қаласының бюджеті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Алматы облысы Қаратал аудандық мәслихатының 29.11.2021 </w:t>
      </w:r>
      <w:r>
        <w:rPr>
          <w:rFonts w:ascii="Times New Roman"/>
          <w:b w:val="false"/>
          <w:i w:val="false"/>
          <w:color w:val="ff0000"/>
          <w:sz w:val="28"/>
        </w:rPr>
        <w:t>№ 19-55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2021 жылғы "13" қаңтар № 84-287 шешіміне 2-қосымша</w:t>
            </w:r>
          </w:p>
        </w:tc>
      </w:tr>
    </w:tbl>
    <w:bookmarkStart w:name="z19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Үштөбе қаласының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2021 жылғы "13" қаңтар № 84-287 шешіміне 3-қосымша</w:t>
            </w:r>
          </w:p>
        </w:tc>
      </w:tr>
    </w:tbl>
    <w:bookmarkStart w:name="z201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Үштөбе қаласының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2021 жылғы "13" қаңтар № 84-287 шешіміне 4-қосымша</w:t>
            </w:r>
          </w:p>
        </w:tc>
      </w:tr>
    </w:tbl>
    <w:bookmarkStart w:name="z20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Бастөбе ауылдық округінің бюджеті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– Алматы облысы Қаратал аудандық мәслихатының 29.11.2021 </w:t>
      </w:r>
      <w:r>
        <w:rPr>
          <w:rFonts w:ascii="Times New Roman"/>
          <w:b w:val="false"/>
          <w:i w:val="false"/>
          <w:color w:val="ff0000"/>
          <w:sz w:val="28"/>
        </w:rPr>
        <w:t>№ 19-55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2021 жылғы "13" қаңтар № 84-287 шешіміне 5-қосымша</w:t>
            </w:r>
          </w:p>
        </w:tc>
      </w:tr>
    </w:tbl>
    <w:bookmarkStart w:name="z20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Бастөбе ауылдық округінің бюджеті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2021 жылғы "13" қаңтар № 84-287 шешіміне 6-қосымша</w:t>
            </w:r>
          </w:p>
        </w:tc>
      </w:tr>
    </w:tbl>
    <w:bookmarkStart w:name="z207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Бастөбе ауылдық округінің бюджеті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2021 жылғы "13" қаңтар № 84-287 шешіміне 7-қосымша</w:t>
            </w:r>
          </w:p>
        </w:tc>
      </w:tr>
    </w:tbl>
    <w:bookmarkStart w:name="z209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Балпық ауылдық округінің бюджеті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– Алматы облысы Қаратал аудандық мәслихатының 29.11.2021 </w:t>
      </w:r>
      <w:r>
        <w:rPr>
          <w:rFonts w:ascii="Times New Roman"/>
          <w:b w:val="false"/>
          <w:i w:val="false"/>
          <w:color w:val="ff0000"/>
          <w:sz w:val="28"/>
        </w:rPr>
        <w:t>№ 19-55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2021 жылғы "13" қаңтар № 84-287 шешіміне 8-қосымша</w:t>
            </w:r>
          </w:p>
        </w:tc>
      </w:tr>
    </w:tbl>
    <w:bookmarkStart w:name="z211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Балпық ауылдық округінің бюджеті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Қаратал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"13" қаңтар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84-287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9-қосымша</w:t>
            </w:r>
          </w:p>
        </w:tc>
      </w:tr>
    </w:tbl>
    <w:bookmarkStart w:name="z216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Балпық ауылдық округінің бюджеті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Қаратал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"13" қаңтар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84-287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10-қосымша</w:t>
            </w:r>
          </w:p>
        </w:tc>
      </w:tr>
    </w:tbl>
    <w:bookmarkStart w:name="z221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Жолбарыс батыр ауылдық округінің бюджеті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10-қосымша жаңа редакцияда – Алматы облысы Қаратал аудандық мәслихатының 29.11.2021 </w:t>
      </w:r>
      <w:r>
        <w:rPr>
          <w:rFonts w:ascii="Times New Roman"/>
          <w:b w:val="false"/>
          <w:i w:val="false"/>
          <w:color w:val="ff0000"/>
          <w:sz w:val="28"/>
        </w:rPr>
        <w:t>№ 19-55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  <w:bookmarkEnd w:id="34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Қаратал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"13" қаңтар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84-287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11-қосымша</w:t>
            </w:r>
          </w:p>
        </w:tc>
      </w:tr>
    </w:tbl>
    <w:bookmarkStart w:name="z226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Жолбарыс батыр ауылдық округінің бюджеті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Қаратал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"13" қаңтар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84-287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12-қосымша</w:t>
            </w:r>
          </w:p>
        </w:tc>
      </w:tr>
    </w:tbl>
    <w:bookmarkStart w:name="z231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Жолбарыс батыр ауылдық округінің бюджеті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Қаратал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"13" қаңтар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84-287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13-қосымша</w:t>
            </w:r>
          </w:p>
        </w:tc>
      </w:tr>
    </w:tbl>
    <w:bookmarkStart w:name="z236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Ескелді ауылдық округінің бюджеті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13-қосымша жаңа редакцияда – Алматы облысы Қаратал аудандық мәслихатының 29.11.2021 </w:t>
      </w:r>
      <w:r>
        <w:rPr>
          <w:rFonts w:ascii="Times New Roman"/>
          <w:b w:val="false"/>
          <w:i w:val="false"/>
          <w:color w:val="ff0000"/>
          <w:sz w:val="28"/>
        </w:rPr>
        <w:t>№ 19-55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Қаратал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"13" қаңтар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84-287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14-қосымша</w:t>
            </w:r>
          </w:p>
        </w:tc>
      </w:tr>
    </w:tbl>
    <w:bookmarkStart w:name="z241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Ескелді ауылдық округінің бюджеті 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Қаратал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"13" қаңтар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84-287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15-қосымша</w:t>
            </w:r>
          </w:p>
        </w:tc>
      </w:tr>
    </w:tbl>
    <w:bookmarkStart w:name="z246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Ескелді ауылдық округінің бюджеті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Қаратал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"13" қаңтар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84-287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16-қосымша</w:t>
            </w:r>
          </w:p>
        </w:tc>
      </w:tr>
    </w:tbl>
    <w:bookmarkStart w:name="z251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Елтай ауылдық округінің бюджеті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16-қосымша жаңа редакцияда – Алматы облысы Қаратал аудандық мәслихатының 29.11.2021 </w:t>
      </w:r>
      <w:r>
        <w:rPr>
          <w:rFonts w:ascii="Times New Roman"/>
          <w:b w:val="false"/>
          <w:i w:val="false"/>
          <w:color w:val="ff0000"/>
          <w:sz w:val="28"/>
        </w:rPr>
        <w:t>№ 19-55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Қаратал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"13" қаңтар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84-287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17-қосымша</w:t>
            </w:r>
          </w:p>
        </w:tc>
      </w:tr>
    </w:tbl>
    <w:bookmarkStart w:name="z256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Елтай ауылдық округінің бюджеті 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Қаратал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"13" қаңтар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84-287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18-қосымша</w:t>
            </w:r>
          </w:p>
        </w:tc>
      </w:tr>
    </w:tbl>
    <w:bookmarkStart w:name="z261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Елтай ауылдық округінің бюджеті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Қаратал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"13" қаңтар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84-287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19-қосымша</w:t>
            </w:r>
          </w:p>
        </w:tc>
      </w:tr>
    </w:tbl>
    <w:bookmarkStart w:name="z266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Тастөбе ауылдық округінің бюджеті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19-қосымша жаңа редакцияда – Алматы облысы Қаратал аудандық мәслихатының 29.11.2021 </w:t>
      </w:r>
      <w:r>
        <w:rPr>
          <w:rFonts w:ascii="Times New Roman"/>
          <w:b w:val="false"/>
          <w:i w:val="false"/>
          <w:color w:val="ff0000"/>
          <w:sz w:val="28"/>
        </w:rPr>
        <w:t>№ 19-55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Қаратал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"13" қаңтар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84-287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20-қосымша</w:t>
            </w:r>
          </w:p>
        </w:tc>
      </w:tr>
    </w:tbl>
    <w:bookmarkStart w:name="z271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Тастөбе ауылдық округінің бюджеті 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Қаратал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"13" қаңтар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84-287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21-қосымша</w:t>
            </w:r>
          </w:p>
        </w:tc>
      </w:tr>
    </w:tbl>
    <w:bookmarkStart w:name="z276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Тастөбе ауылдық округінің бюджеті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Қаратал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"13" қаңтар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84-287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22-қосымша</w:t>
            </w:r>
          </w:p>
        </w:tc>
      </w:tr>
    </w:tbl>
    <w:bookmarkStart w:name="z281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Айтуби ауылдық округінің бюджеті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22-қосымша жаңа редакцияда – Алматы облысы Қаратал аудандық мәслихатының 29.11.2021 </w:t>
      </w:r>
      <w:r>
        <w:rPr>
          <w:rFonts w:ascii="Times New Roman"/>
          <w:b w:val="false"/>
          <w:i w:val="false"/>
          <w:color w:val="ff0000"/>
          <w:sz w:val="28"/>
        </w:rPr>
        <w:t>№ 19-55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Қаратал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"13" қаңтар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84-287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23-қосымша</w:t>
            </w:r>
          </w:p>
        </w:tc>
      </w:tr>
    </w:tbl>
    <w:bookmarkStart w:name="z286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Айтуби ауылдық округінің бюджеті 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Қаратал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"13" қаңтар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84-287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24-қосымша</w:t>
            </w:r>
          </w:p>
        </w:tc>
      </w:tr>
    </w:tbl>
    <w:bookmarkStart w:name="z291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Айтуби ауылдық округінің бюджеті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Қаратал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"13" қаңтар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84-287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25-қосымша</w:t>
            </w:r>
          </w:p>
        </w:tc>
      </w:tr>
    </w:tbl>
    <w:bookmarkStart w:name="z296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Байшегір ауылдық округінің бюджеті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25-қосымша жаңа редакцияда – Алматы облысы Қаратал аудандық мәслихатының 29.11.2021 </w:t>
      </w:r>
      <w:r>
        <w:rPr>
          <w:rFonts w:ascii="Times New Roman"/>
          <w:b w:val="false"/>
          <w:i w:val="false"/>
          <w:color w:val="ff0000"/>
          <w:sz w:val="28"/>
        </w:rPr>
        <w:t>№ 19-55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Қаратал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"13" қаңтар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84-287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26-қосымша</w:t>
            </w:r>
          </w:p>
        </w:tc>
      </w:tr>
    </w:tbl>
    <w:bookmarkStart w:name="z301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Байшегір ауылдық округінің бюджеті 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Қаратал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"13" қаңтар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84-287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27-қосымша</w:t>
            </w:r>
          </w:p>
        </w:tc>
      </w:tr>
    </w:tbl>
    <w:bookmarkStart w:name="z306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Байшегір ауылдық округінің бюджеті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Қаратал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"13" қаңтар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84-287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28-қосымша</w:t>
            </w:r>
          </w:p>
        </w:tc>
      </w:tr>
    </w:tbl>
    <w:bookmarkStart w:name="z311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Қызылбалық ауылдық округінің бюджеті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28-қосымша жаңа редакцияда – Алматы облысы Қаратал аудандық мәслихатының 29.11.2021 </w:t>
      </w:r>
      <w:r>
        <w:rPr>
          <w:rFonts w:ascii="Times New Roman"/>
          <w:b w:val="false"/>
          <w:i w:val="false"/>
          <w:color w:val="ff0000"/>
          <w:sz w:val="28"/>
        </w:rPr>
        <w:t>№ 19-55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Қаратал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"13" қаңтар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84-287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29-қосымша</w:t>
            </w:r>
          </w:p>
        </w:tc>
      </w:tr>
    </w:tbl>
    <w:bookmarkStart w:name="z316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Қызылбалық ауылдық округінің бюджеті 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Қаратал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"13" қаңтар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84-287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30-қосымша</w:t>
            </w:r>
          </w:p>
        </w:tc>
      </w:tr>
    </w:tbl>
    <w:bookmarkStart w:name="z321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Қызылбалық ауылдық округінің бюджеті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