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31c55" w14:textId="1531c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ауданының 2022-2024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2021 жылғы 28 желтоқсандағы № 14-3 шешімі. Қазақстан Республикасының Әділет министрлігінде 2021 жылы 31 желтоқсанда № 26314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енгiзiледi - осы шешімінің 5-тармағымен.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Қарасай аудандық мәслихаты ШЕШТІ: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2022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30 316 686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21 649 893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17 186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1 000 609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7 648 998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28 363 709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80 579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253 698 мың теңге;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173 119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1 872 398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(-) 1 872 398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253 698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3 944 804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1 818 708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Алматы облысы Қарасай аудандық мәслихатының 15.12.2022 </w:t>
      </w:r>
      <w:r>
        <w:rPr>
          <w:rFonts w:ascii="Times New Roman"/>
          <w:b w:val="false"/>
          <w:i w:val="false"/>
          <w:color w:val="000000"/>
          <w:sz w:val="28"/>
        </w:rPr>
        <w:t>№ 30-3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Ауданның жергілікті атқарушы органының 2022 жылға арналған резерві 7 266 мың теңге сомасында бекітілсін.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 енгізілді – Алматы облысы Қарасай аудандық мәслихатының 02.12.2022 </w:t>
      </w:r>
      <w:r>
        <w:rPr>
          <w:rFonts w:ascii="Times New Roman"/>
          <w:b w:val="false"/>
          <w:i w:val="false"/>
          <w:color w:val="000000"/>
          <w:sz w:val="28"/>
        </w:rPr>
        <w:t>№ 28-3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аудандық бюджетте қала, ауылдық округтері бюджетінен аудандық бюджетке бюджеттік алып қоюлардың көлемі 1 548 574 мың теңге сомасында көзделсін, оның ішінде: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Қаскелең қаласынан 819 677 мың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округінен 31 553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Елтай ауылдық округінен 51 531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Жібек жолы ауылдық округінен 72 819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Райымбек ауылдық округінен 228 241 мың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Май ауылдық округінен 18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Жандосов ауылдық округінен 19 550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Ұмтыл ауылдық округінен 68 431 мың теңге;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Шамалған ауылдық округінен 109 631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Іргелі ауылдық округінен 172 879 мың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Әйтей ауылдық округінен 4 244 мың теңге.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 енгізілді – Алматы облысы Қарасай аудандық мәслихатының 02.12.2022 </w:t>
      </w:r>
      <w:r>
        <w:rPr>
          <w:rFonts w:ascii="Times New Roman"/>
          <w:b w:val="false"/>
          <w:i w:val="false"/>
          <w:color w:val="000000"/>
          <w:sz w:val="28"/>
        </w:rPr>
        <w:t>№ 28-3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аудандық бюджетте аудандық маңызы бар қаланың, ауылдық округтердің бюджеттеріне берілетін ағымдағы нысаналы трансферттер көзделгені ескерілсін, оның ішінде: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техникалық қызметтер көрсетуді жүзеге асыратын және мемлекеттік органдардың жұмыс істеуін қамтамасыз ететін және мемлекеттік қызметші болып табылмайтын қызметкерлердің жалақысын көтеру;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жерлеу орындарын ұстау және туыстары жоқ адамдарды жерлеу;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аудандық маңызы бар қаланың, ауылдық округтердің бюджеттеріне бөлу Қарасай ауданы әкімдігінің қаулысы негізінде айқындалады.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жылдың 1 қаңтарынан бастап қолданысқа енгізіледі.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Қарасай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2021 жылғы 28 желтоқсандағы № 14-3 шешіміне 1-қосымша</w:t>
            </w:r>
          </w:p>
        </w:tc>
      </w:tr>
    </w:tbl>
    <w:bookmarkStart w:name="z5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Қарасай ауданының бюджеті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Алматы облысы Қарасай аудандық мәслихатының 15.12.2022 </w:t>
      </w:r>
      <w:r>
        <w:rPr>
          <w:rFonts w:ascii="Times New Roman"/>
          <w:b w:val="false"/>
          <w:i w:val="false"/>
          <w:color w:val="ff0000"/>
          <w:sz w:val="28"/>
        </w:rPr>
        <w:t>№ 30-3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30 316 686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21 649 893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6 991 113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6 991 113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1 996 389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1 996 389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12 564 154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12 463 583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7 648 998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1 799 053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1 799 053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5 849 945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5 849 945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28 363 709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1 706 820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трнасферттер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трнасферттер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 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3 049 565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6 129 286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5 049 116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2 530 611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қажеттіліктер үшін жер учаскелерін алып қою, оның ішінде сатып алу жолымен алып қою және осыған байланысты жылжымайтын мүлікті иеліктен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обьектілерін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15 470 311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15 470 311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15 470 311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Заңнаманыөзгертугебайланыстыжоғарытұрғанбюджеттіңшығындарынөтеугетөмендегітұрғанбюджеттенағымдағынысаналытрансферттер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1 872 398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-1 872 398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1 818 708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3 944 804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2021 жылғы "28" желтоқсандағы №14-3 шешіміне 2-қосымша</w:t>
            </w:r>
          </w:p>
        </w:tc>
      </w:tr>
    </w:tbl>
    <w:bookmarkStart w:name="z6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Қарасай ауданының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25 617 464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18 628 004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6 489 440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6 489 440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2 117 888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2 114 766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9 933 603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9 815 498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6 320 739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4 692 039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4 692 039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25 617 464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2 522 566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трнасферттер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 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1 869 165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2 935 986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1 554 706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13 997 178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13 997 178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13 997 178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төмендегі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10 997 178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-206 024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2021 жылғы "28" желтоқсандағы №14-3 шешіміне 3-қосымша</w:t>
            </w:r>
          </w:p>
        </w:tc>
      </w:tr>
    </w:tbl>
    <w:bookmarkStart w:name="z6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Қарасай ауданының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24 550 135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19 695 324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6 861 344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6 861 344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2 218 911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2 215 726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10 525 384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10 401 375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4 186 382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1 793 848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1 793 848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2 392 534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2 392 534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24 550 135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1 738 593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трнасферттер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 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14 449 301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14 449 301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14 449 301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төмендегі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11 449 301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-306 024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