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cee22" w14:textId="e2cee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ауданы әкімдігінің 2021 жылғы 25 қазандағы № 448 қаулысы. Қазақстан Республикасының Әділет министрлігінде 2021 жылы 9 қарашада № 25050 болып тіркелді. Күші жойылды - Алматы облысы Қарасай ауданы әкімдігінің 2024 жылғы 12 желтоқсандағы № 635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Қарасай ауданы әкімдігінің 12.12.2024 </w:t>
      </w:r>
      <w:r>
        <w:rPr>
          <w:rFonts w:ascii="Times New Roman"/>
          <w:b w:val="false"/>
          <w:i w:val="false"/>
          <w:color w:val="ff0000"/>
          <w:sz w:val="28"/>
        </w:rPr>
        <w:t>№ 635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"Ішкі сауда қағидаларын бекіту туралы" 2015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Ұлттық экономика министрінің міндетін атқарушының (Нормативтік құқықтық актілерді мемлекеттік тіркеу тізілімінде № 11148 тіркелген) бұйрығына сәйкес, Қарасай ауданының әкімдігі ҚАУЛЫ ЕТЕДІ: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Қарасай ауданында стационарлық емес сауда объектілерін орналастыру орындары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 және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Қарасай ауданы әкімінің орынбасары Д. Сансызбаевқа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оның алғашқы ресми жарияланған күнінен кейін күнтізбелік он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Далабаев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25 қазандағы № 448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Қарасай ауданында стационарлық емес сауда объектілерін орналастыру орындары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емес сауда объектілерінің орналасқан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метр, м²)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сонымен қатар қоғамдық тамақтану объетілері)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Қаскелең қаласы, Қаскелең –Шамалған 8 шақырымдағы айналмалы автомобиль жолының бойында, "Айзере" қонақ үй кешеніне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"Айзере" қонақ үй кешені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ауылдықокругі, Береке ауылы, Жібек жолы – Алматы 19 шақырымдағы автомобиль жолының бойында, "Ботагоз"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шаруашылық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"Ботагоз" дүкені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