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1018" w14:textId="3af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28 желтоқсандағы № 66-3 "Қарасай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13 тамыздағы № 9-3 шешімі. Қазақстан Республикасының Әділет министрлігінде 2021 жылы 26 тамызда № 24101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2021-2023 жылдарға арналған бюджеті туралы" 2020 жылғы 28 желтоқсандағы № 66-3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24 918 763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14 368 056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13 118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1 146 268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9 391 321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26 059 821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210 049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278 653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68 604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- 1 351 107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1 351 107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278 653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715 330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1 787 784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13 тамыздағы № 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66-3 шешіміне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24 918 763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14 368 056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9 391 321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7 777 377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33"/>
        <w:gridCol w:w="913"/>
        <w:gridCol w:w="913"/>
        <w:gridCol w:w="7011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26 059 821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750 155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3 061 868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1 126 068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1 126 068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1 126 068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1 796 606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1 796 606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7 885 590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6 722 640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5 469 650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4 346 924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1 122 726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526 827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1 213 089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1 084 675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iшiлiк (қала iшiлiк), қала маңындағы аудан iшiлiк қоғамдық жолаушылар тасымалдарын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854 978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11 072 188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11 072 188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11 072 188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9 179 791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792"/>
        <w:gridCol w:w="2173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-1 351 107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