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ef6e" w14:textId="53be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2020 жылғы 28 желтоқсандағы № 66-3 "Қарасай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2021 жылғы 6 мамырдағы № 6-3 шешімі. Алматы облысы Әділет департаментінде 2021 жылы 19 мамырда № 5963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2021-2023 жылдарға арналған бюджеті туралы" 2020 жылғы 28 желтоқсандағы № 66-3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2, 3-қосымшаларына сәйкес, оның ішінде 2021 жылға келесі көлемдерде бекітілсін: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23 426 003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13 120 852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12 822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958 768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9 333 561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24 567 061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166 294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234 898 мың теңге;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68 604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1 307 352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1 307 352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234 898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715 330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1 787 784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Жайлаубекова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6 мамырдағы № 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мәслихатаның 2021 жылғы 28 желтоқсандағы № 66-3 шешіміне 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ауданының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23 426 003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13 120 852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7 090 474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9 333 561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33"/>
        <w:gridCol w:w="913"/>
        <w:gridCol w:w="913"/>
        <w:gridCol w:w="7011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24 567 061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597 642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535 396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512 645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2 958 341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1 101 375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1 101 375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1 101 375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1 731 185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1 731 185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459 875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7 743 412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6 663 053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5 449 682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4 346 828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1 102 854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624 469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497 453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1 086 207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1 063 411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1 063 411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961 123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704 897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10 313 316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10 313 316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10 313 316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8 420 919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792"/>
        <w:gridCol w:w="2173"/>
        <w:gridCol w:w="4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-1 307 352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