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20bb" w14:textId="e422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жерлерін аймақтарға бөлу жобасын (схема),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2021 жылғы 27 тамыздағы № 11-37 шешімі. Қазақстан Республикасының Әділет министрлігінде 2021 жылы 14 қыркүйекте № 24344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ауданының жерлерін аймақтарға бөлу жобасы (схема) осы шешімнің 1-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Іле ауданының елді мекендердегі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Іле аудандық мәслихатының "Іле ауданының жер учаскелері үшін төлемақының базалық ставкаларын түзету коэффициенттері мен елді мекендердегі аймақтардың шекараларын бекіту туралы" 2012 жылғы 18 сәуірдегі № 6-28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2-10-162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 күнінен кейін күнтізбелік он күн өткен соң қолданысқа енгізіледі.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Іле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2021 жылғы 27 тамыздағы № 11-37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жерлерін аймақтарға бөлу жобасы (схемасы)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тамыздағы № 11-37 шешіміне 2-қосымша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2442"/>
        <w:gridCol w:w="3893"/>
        <w:gridCol w:w="3617"/>
      </w:tblGrid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аймақтың шекарасы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 (өнеркәсіптік аймақ)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 (өнеркәсіптік аймақ)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 (өнеркәсіптік аймақ)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Қоянқұс ауылы (өнеркәсіптік аймақ)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ауылы (өнеркәсіптік аймақ)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Қоянқұс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Междуреченское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Түймебаев ауылы (өнеркәсіптік аймақ)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 ауылы (өнеркәсіптік аймақ)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 ауылы (өнеркәсіптік аймақ)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4"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Жаңаарна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Түймебаев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Жәпек батыр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Жауғашты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Қосөзен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