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9ef8" w14:textId="5609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25 желтоқсандағы № 69-270 "Іле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9 тамыздағы № 10-32 шешімі. Қазақстан Республикасының Әділет министрлігінде 2021 жылы 19 тамызда № 24047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2021-2023 жылдарға арналған бюджеті туралы" 2020 жылғы 25 желтоқсандағы № 69-270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178 280 357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172 556 870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23 038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824 354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4 876 095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179 051 121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73 015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132 514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59 499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843 779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843 779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382 514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189 204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650 469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2021 жылғы 9 тамыздағы № 10-32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5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178 280 357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172 556 870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164 191 255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164 103 655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504 354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504 354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1"/>
        <w:gridCol w:w="1140"/>
        <w:gridCol w:w="1141"/>
        <w:gridCol w:w="119"/>
        <w:gridCol w:w="5276"/>
        <w:gridCol w:w="32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179 051 121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2 905 264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1 781 032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1 781 032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2 982 089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1 972 742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жекеген санаттарын тұрғын үймен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8 023 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170 076 120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31 503 583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-843 779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948"/>
        <w:gridCol w:w="948"/>
        <w:gridCol w:w="2566"/>
        <w:gridCol w:w="3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