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ee58" w14:textId="791e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2020 жылғы 25 желтоқсандағы № 79-435 "Ескелді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2021 жылғы 16 қарашадағы № 18-61 шешімі. Қазақстан Республикасының Әділет министрлігінде 2021 жылы 23 қарашада № 25326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Ескелдi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2021-2023 жылдарға арналған бюджеті туралы" 2020 жылғы 25 желтоқсандағы № 79-435(Нормативтік құқықтық актілерді мемлекеттік тіркеудің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5863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аудандық бюджеті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9 151 119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224 320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93 304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65 000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8 768 495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9 322 689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172 808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243 653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70 845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344 378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344 378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243 653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70 853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171 578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16 қарашадағы № 18-61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2020 жылғы 25 желтоқсандағы № 79-435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267"/>
        <w:gridCol w:w="6958"/>
        <w:gridCol w:w="29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9 151 119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8 768 495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468"/>
        <w:gridCol w:w="987"/>
        <w:gridCol w:w="987"/>
        <w:gridCol w:w="6845"/>
        <w:gridCol w:w="2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9 322 689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430 103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372 816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338 133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196 835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1 129 966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278 848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278 848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278 848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787 448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787 448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477 738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3 167 196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1 483 436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1 055 890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796 613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259 277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427 546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383 562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1 456 460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1 456 460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1 357 159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525 529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151 292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248 688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207 521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531 370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394 683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279 341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бәсекелестіктіқорғау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269 379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260 127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260 127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көрсетуге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2 961 888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2 961 888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2 961 888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2 743 849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139 165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803"/>
        <w:gridCol w:w="803"/>
        <w:gridCol w:w="5940"/>
        <w:gridCol w:w="31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5"/>
        <w:gridCol w:w="1002"/>
        <w:gridCol w:w="4031"/>
        <w:gridCol w:w="4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- 344 378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