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3c51" w14:textId="4e83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2020 жылғы 25 желтоқсандағы № 79-435 "Ескелді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2021 жылғы 19 тамыздағы № 13-47 шешімі. Қазақстан Республикасының Әділет министрлігінде 2021 жылы 28 тамызда № 24142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Ескелдi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2021-2023 жылдарға арналған бюджеті туралы" 2020 жылғы 25 желтоқсандағы № 79-435(Нормативтік құқықтық актілерді мемлекеттік тіркеудің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5863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аудандық бюджеті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9 553 111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214 270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92 625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60 500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9 185 716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9 724 681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172 808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243 653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70 845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344 378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344 378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243 653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70 853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171 578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тамыздағы № 13-47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2020 жылғы 25 желтоқсандағы № 79-435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1232"/>
        <w:gridCol w:w="794"/>
        <w:gridCol w:w="174"/>
        <w:gridCol w:w="5427"/>
        <w:gridCol w:w="38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9 553 111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9 185 716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9 173 592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468"/>
        <w:gridCol w:w="987"/>
        <w:gridCol w:w="987"/>
        <w:gridCol w:w="6845"/>
        <w:gridCol w:w="2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9 724 681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394 756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344 564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313 014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169 823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1 525 323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646 992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646 992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646 992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819 862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819 862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487 422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3 172 503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1 560 654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1 145 840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883 993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414 814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390 878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1 438 278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1 438 278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1 348 427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531 805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154 801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209 527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429 975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403 564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403 564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318 743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321 018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бәсекелестіктіқорғау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311 445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289 193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289 193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көрсетуге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3 152 554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3 152 554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3 152 554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2 958 623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5"/>
        <w:gridCol w:w="1002"/>
        <w:gridCol w:w="4031"/>
        <w:gridCol w:w="4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- 344 378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