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d595" w14:textId="bd2d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25 желтоқсандағы № 79-435 "Ескелді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12 мамырдағы № 8-31 шешімі. Қазақстан Республикасының Әділет министрлігінде 2021 жылы 8 маусымда № 22947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2021-2023 жылдарға арналған бюджеті туралы" 2020 жылғы 25 желтоқсандағы № 79-435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9 463 983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204 680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101 981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45 500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9 111 822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9 635 553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129 053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199 898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70 845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300 623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300 623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199 898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70 853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171 578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Хильниченко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12 мамырдағы № 8-31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25 желтоқсандағы № 79-435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9 463 983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9 111 822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5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9 635 553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3 496 745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3 496 745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3 496 745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3 302 814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- 300 623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