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c45c" w14:textId="0f1c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2021 жылғы 13 қаңтардағы № 80-441 "Ескелді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2021 жылғы 16 сәуірдегі № 5-21 шешімі. Алматы облысы Әділет департаментінде 2021 жылы 21 сәуірде № 5931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104-бабының 5-тармағына, 106-бабының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1) тармақшасына сәйкес, Ескелді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"Ескелді ауданының ауылдық округтерінің 2021-2023 жылдарға арналған бюджеттері туралы" 2021 жылғы 13 қаңтардағы № 80-441 (Нормативтік құқықтық актілерді мемлекеттік тіркеу тізілімінде № 5885 тіркелген, 2021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11-тармақтары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Алдабергенов ауылдық округінің бюджеті тиісінше осы шешімнің 1, 2, 3-қосымшаларына сәйкес, 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95 486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78 026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96 850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1 364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2021-2023 жылдарға арналған Жалғызағаш ауылдық округінің бюджеті тиісінше осы шешімнің 31, 32, 33-қосымшаларына сәйкес, 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30 995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31 023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1, 31-қосымшалары тиісінше осы шешімнің 1, 2-қосымшаларына сәйкес жаңа редакцияда баяндалсын.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Ескелді аудандық мәслихатының "Экономика, қаржы, бюджет және заңдылықты сақтау мәселелерін қамтитын"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аудандық мәслихаты
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Мейрбекова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аудандық
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Сатанов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16 суірдегі № 5-21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Алдабергенов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
 2021 жылғы 16 суірдегі 
 № 5-21 шешіміне 
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
2021 жылғы 13 қаңтардағы 
№ 80-441 шешіміне 
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Жалғызағаш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953"/>
        <w:gridCol w:w="1258"/>
        <w:gridCol w:w="5062"/>
        <w:gridCol w:w="27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