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a624" w14:textId="728a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ауданы әкімдігінің 2021 жылғы 13 сәуірдегі № 105 қаулысы. Алматы облысы Әділет департаментінде 2021 жылы 16 сәуірде № 5929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"Тұрғын үй қатынастары туралы" 1997 жылғы 16 сәуірдегі Қазақстан Республикасы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тұрғын үй қорындағы тұрғын үйді пайдаланғаны үшін төлемақы мөлшерін есептеу әдістемесін бекіту туралы" 2011 жылғы 26 тамыздағы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 бұйрығына (Нормативтік құқықтық актілерді мемлекеттік тіркеу тізілімінде № 7232 тіркелген)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ауданының мемлекеттік тұрғын үй қорынан тұрғынжайды пайдаланғаны үшін төлемақы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"Ескелді ауданының тұрғын үй-коммуналдық шаруашылық және тұрғын үй инспекциясы бөлімі"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Ескелді ауданы әкімдігінің интернет-ресурсында оның ресми жарияланғаннан кейін орналастыруын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Ескелді ауданы әкімінің орынбасары Е. Ахметовке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сәуірдегі № 105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Сычевский көшесі № 26 үй № 1 пәтер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7 499 000 теңге/ 69,80 (техникалық төлқұжаттың деректеріне сәйкес үйдің жалпы көлемі) = 107 435,53 тұрғын үйдің жалпы көлемінің бір шаршы метрін салудың құны (теңге); 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107 435,53 : 100 : 12 + 0 = 89,53 теңге бір шаршы метр үшін айына.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Терешкова көшесі № 3 үй № 2 пәтер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7 499 000 теңге/ 68,90 (техникалық төлқұжаттың деректеріне сәйкес үйдің жалпы көлемі) = 108 838,90 тұрғын үйдің жалпы көлемінің бір шаршы метрін салудың құны (теңге); 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108 838,90 : 100 : 12 + 0 = 90,70 теңге бір шаршы метр үшін айына.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3-қосымша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Бақтыбай ауылы Қасабек Меңісов көшесі № 105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7 850 000 теңге/ 109,20 (техникалық төлқұжаттың деректеріне сәйкес үйдің жалпы көлемі) = 71 886,45 тұрғын үйдің жалпы көлемінің бір шаршы метрін салудың құны (теңге); 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71 886,45 : 100 : 12 + 0 = 59,91 теңге бір шаршы метр үшін айына.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4-қосымша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Ақын Сара ауылы Ә.Молдағұлова көшесі № 14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5 340 000 теңге/ 86,40 (техникалық төлқұжаттың деректеріне сәйкес үйдің жалпы көлемі) = 61 805,56 тұрғын үйдің жалпы көлемінің бір шаршы метрін салудың құны (теңге); 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61 805,56 : 100 : 12 + 0 = 51,50 теңге бір шаршы метр үшін айына.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5-қосымша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Қоңыр ауылы Амангелді көшесі № 6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5 522 000 теңге/ 99,20 (техникалық төлқұжаттың деректеріне сәйкес үйдің жалпы көлемі) = 55 665,32 тұрғын үйдің жалпы көлемінің бір шаршы метрін салудың құны (теңге); 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55 665,32 : 100 : 12 + 0 = 46,39 теңге бір шаршы метр үшін айына.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6-қосымша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Жетісу ауылы Ә.Дайыров көшесі № 16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7 197 000 теңге/ 84,10 (техникалық төлқұжаттың деректеріне сәйкес үйдің жалпы көлемі) = 85 576,69 тұрғын үйдің жалпы көлемінің бір шаршы метрін салудың құны (теңге); 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85 576,69 : 100 : 12 + 0 = 71,31 теңге бір шаршы метр үшін айына.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7-қосымша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Алдабергенов ауылы Нысанбаев Сейдахмет көшесі № 22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теңге/ 116,40 (техникалық төлқұжаттың деректеріне сәйкес үйдің жалпы көлемі) = 57 989,69 тұрғын үйдің жалпы көлемінің бір шаршы метрін салудың құны (теңге); 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57 989,69 : 100 : 12 + 0 = 48,32 теңге бір шаршы метр үшін айына.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8-қосымша</w:t>
            </w:r>
          </w:p>
        </w:tc>
      </w:tr>
    </w:tbl>
    <w:bookmarkStart w:name="z12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Алдабергенов ауылы Ленин көшесі № 45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теңге/ 101,50 (техникалық төлқұжаттың деректеріне сәйкес үйдің жалпы көлемі) = 66 502,46 тұрғын үйдің жалпы көлемінің бір шаршы метрін салудың құны (теңге); 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66 502,46 : 100 : 12 + 0 = 55,42 теңге бір шаршы метр үшін айына.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9-қосымша</w:t>
            </w:r>
          </w:p>
        </w:tc>
      </w:tr>
    </w:tbl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Сырымбет ауылы Ескелді би көшесі № 42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6 750 000 теңге/ 63,0 (техникалық төлқұжаттың деректеріне сәйкес үйдің жалпы көлемі) = 107 142,86 тұрғын үйдің жалпы көлемінің бір шаршы метрін салудың құны (теңге); 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107 142,86 : 100 : 12 + 0 = 89,29 теңге бір шаршы метр үшін айына.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10-қосымша</w:t>
            </w:r>
          </w:p>
        </w:tc>
      </w:tr>
    </w:tbl>
    <w:bookmarkStart w:name="z15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Сырымбет ауылы Ескелді би көшесі № 26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5 750 000 теңге/ 92,20 (техникалық төлқұжаттың деректеріне сәйкес үйдің жалпы көлемі) = 62 364,43 тұрғын үйдің жалпы көлемінің бір шаршы метрін салудың құны (теңге); 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62 364,43 : 100 : 12 + 0 = 51,97 теңге бір шаршы метр үшін айына.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11-қосымша</w:t>
            </w:r>
          </w:p>
        </w:tc>
      </w:tr>
    </w:tbl>
    <w:bookmarkStart w:name="z16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Жақыпбаев көшесі № 30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7 200 000 теңге/ 68,90 (техникалық төлқұжаттың деректеріне сәйкес үйдің жалпы көлемі) = 104 499,27 тұрғын үйдің жалпы көлемінің бір шаршы метрін салудың құны (теңге); 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104 499,27 : 100 : 12 + 0 = 87,08 теңге бір шаршы метр үшін айына.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12-қосымша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Көпесбаев көшесі № 16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теңге/ 74,90 (техникалық төлқұжаттың деректеріне сәйкес үйдің жалпы көлемі) = 106 809,08 тұрғын үйдің жалпы көлемінің бір шаршы метрін салудың құны (теңге); 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106 809,08 : 100 : 12 + 0 = 89,01 теңге бір шаршы метр үшін айына.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13-қосымша</w:t>
            </w:r>
          </w:p>
        </w:tc>
      </w:tr>
    </w:tbl>
    <w:bookmarkStart w:name="z19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Плеханова көшесі № 5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7 990 000 теңге/ 113,30 (техникалық төлқұжаттың деректеріне сәйкес үйдің жалпы көлемі) = 70 520,74 тұрғын үйдің жалпы көлемінің бір шаршы метрін салудың құны (теңге); 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70 520,74 : 100 : 12 + 0 = 58,77 теңге бір шаршы метр үшін айына. 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14-қосымша</w:t>
            </w:r>
          </w:p>
        </w:tc>
      </w:tr>
    </w:tbl>
    <w:bookmarkStart w:name="z2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К.Цеткин көшесі № 7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теңге/ 113,0 (техникалық төлқұжаттың деректеріне сәйкес үйдің жалпы көлемі) = 70 796,46 тұрғын үйдің жалпы көлемінің бір шаршы метрін салудың құны (теңге); 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70 796,46 : 100 : 12 + 0 = 59,0 теңге бір шаршы метр үшін айына. 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15-қосымша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Сырғабаев көшесі № 51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7 990 000 теңге/ 71,40 (техникалық төлқұжаттың деректеріне сәйкес үйдің жалпы көлемі) = 111 904,76 тұрғын үйдің жалпы көлемінің бір шаршы метрін салудың құны (теңге); 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111 904,76 : 100 : 12 + 0 = 93,25 теңге бір шаршы метр үшін айына. 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16-қосымша</w:t>
            </w:r>
          </w:p>
        </w:tc>
      </w:tr>
    </w:tbl>
    <w:bookmarkStart w:name="z24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Кабсаматов көшесі № 15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8 000 000 теңге/ 116,10 (техникалық төлқұжаттың деректеріне сәйкес үйдің жалпы көлемі) = 68 906,12 тұрғын үйдің жалпы көлемінің бір шаршы метрін салудың құны (теңге); 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68 906,12 : 100 : 12 + 0 = 57,42 теңге бір шаршы метр үшін айына. 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17-қосымша</w:t>
            </w:r>
          </w:p>
        </w:tc>
      </w:tr>
    </w:tbl>
    <w:bookmarkStart w:name="z25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Шона Смаханұлы көшесі № 3 үй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7 980 000 теңге/ 70,90 (техникалық төлқұжаттың деректеріне сәйкес үйдің жалпы көлемі) = 112 552,89 тұрғын үйдің жалпы көлемінің бір шаршы метрін салудың құны (теңге); 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= 112 552,89 : 100 : 12 + 0 = 93,79 теңге бір шаршы метр үшін айына.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18-қосымша</w:t>
            </w:r>
          </w:p>
        </w:tc>
      </w:tr>
    </w:tbl>
    <w:bookmarkStart w:name="z27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Ыдырыс Ноғайбаев көшесі № 3 үй № 2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7 900 000 теңге/ 83,60 (техникалық төлқұжаттың деректеріне сәйкес үйдің жалпы көлемі) = 94 497,61 тұрғын үйдің жалпы көлемінің бір шаршы метрін салудың құны (теңге); 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94 497,61 : 100 : 12 + 0 = 78,75 теңге бір шаршы метр үшін айына.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19-қосымша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Қаратал көшесі № 70 үй № 1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7 989 000 теңге/ 73,40 (техникалық төлқұжаттың деректеріне сәйкес үйдің жалпы көлемі) = 108 841,96 тұрғын үйдің жалпы көлемінің бір шаршы метрін салудың құны (теңге); 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108 841,96 : 100 : 12 + 0 = 90,70 теңге бір шаршы метр үшін айына.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20-қосымша</w:t>
            </w:r>
          </w:p>
        </w:tc>
      </w:tr>
    </w:tbl>
    <w:bookmarkStart w:name="z30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Жетісу ауылы Исаев Байбатыр көшесі № 18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81"/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6 750 000 теңге/ 75,90 (техникалық төлқұжаттың деректеріне сәйкес үйдің жалпы көлемі) = 88 932,81 тұрғын үйдің жалпы көлемінің бір шаршы метрін салудың құны (теңге); </w:t>
      </w:r>
    </w:p>
    <w:bookmarkEnd w:id="283"/>
    <w:bookmarkStart w:name="z31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84"/>
    <w:bookmarkStart w:name="z31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85"/>
    <w:bookmarkStart w:name="z31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88 932,81 : 100 : 12 + 0 = 74,11 теңге бір шаршы метр үшін айына.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21-қосымша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Бақтыбай ауылы Тастанбай Жансенгіров көшесі № 7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7 499 000 теңге/ 93,30 (техникалық төлқұжаттың деректеріне сәйкес үйдің жалпы көлемі) = 80 375,13 тұрғын үйдің жалпы көлемінің бір шаршы метрін салудың құны (теңге); 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80 375,13 : 100 : 12 + 0 = 66,98 теңге бір шаршы метр үшін айына.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22-қосымша</w:t>
            </w:r>
          </w:p>
        </w:tc>
      </w:tr>
    </w:tbl>
    <w:bookmarkStart w:name="z33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Победа көшесі № 77 үй № 3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қолданылды: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 ақы мөлшері (айына бір шаршы метр үшін, теңге);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төлемнің сомасы (айына бір шаршы метр үшін теңге).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Ц/Т/12+Р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7 980 000 теңге/ 64,80 (техникалық төлқұжаттың деректеріне сәйкес үйдің жалпы көлемі) = 123 148,15 тұрғын үйдің жалпы көлемінің бір шаршы метрін салудың құны (теңге); 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жыл;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теңге;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123 148,15 : 100 : 12 + 0 = 102,62 теңге бір шаршы метр үшін айына.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23-қосымша</w:t>
            </w:r>
          </w:p>
        </w:tc>
      </w:tr>
    </w:tbl>
    <w:bookmarkStart w:name="z34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Королева көшесі № 12 үй № 50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15"/>
    <w:bookmarkStart w:name="z3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16"/>
    <w:bookmarkStart w:name="z3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17"/>
    <w:bookmarkStart w:name="z3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18"/>
    <w:bookmarkStart w:name="z3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19"/>
    <w:bookmarkStart w:name="z3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21"/>
    <w:bookmarkStart w:name="z3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22"/>
    <w:bookmarkStart w:name="z3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7 990 000 теңге/ 69,90 (техникалық төлқұжаттың деректеріне сәйкес үйдің жалпы көлемі) = 114 306,15 тұрғын үйдің жалпы көлемінің бір шаршы метрін салудың құны (теңге); </w:t>
      </w:r>
    </w:p>
    <w:bookmarkEnd w:id="323"/>
    <w:bookmarkStart w:name="z3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24"/>
    <w:bookmarkStart w:name="z3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114 306,15 : 140 : 12 = 68,04 теңге бір шаршы метр үшін айына.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24-қосымша</w:t>
            </w:r>
          </w:p>
        </w:tc>
      </w:tr>
    </w:tbl>
    <w:bookmarkStart w:name="z36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Қабсаматов көшесі № 7 үй № 8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7 900 000 теңге/ 72,40 (техникалық төлқұжаттың деректеріне сәйкес үйдің жалпы көлемі) = 109 116,02 тұрғын үйдің жалпы көлемінің бір шаршы метрін салудың құны (теңге); 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109 116,02 : 140 : 12 = 64,95 теңге бір шаршы метр үшін айына.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25-қосымша</w:t>
            </w:r>
          </w:p>
        </w:tc>
      </w:tr>
    </w:tbl>
    <w:bookmarkStart w:name="z37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Панфилов көшесі № 119 үй № 42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8 000 000 теңге/ 61,0 (техникалық төлқұжаттың деректеріне сәйкес үйдің жалпы көлемі) = 131 147,54 тұрғын үйдің жалпы көлемінің бір шаршы метрін салудың құны (теңге); 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131 147,54 : 140 : 12 = 78,06 теңге бір шаршы метр үшін айына.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26-қосымша</w:t>
            </w:r>
          </w:p>
        </w:tc>
      </w:tr>
    </w:tbl>
    <w:bookmarkStart w:name="z38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Победа көшесі № 49 үй № 16 пәтерде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7 124 000 теңге/ 61,0 (техникалық төлқұжаттың деректеріне сәйкес үйдің жалпы көлемі) = 116 786,89 тұрғын үйдің жалпы көлемінің бір шаршы метрін салудың құны (теңге); 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116 786,89 : 140 : 12 = 69,52 теңге бір шаршы метр үшін айына.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27-қосымша</w:t>
            </w:r>
          </w:p>
        </w:tc>
      </w:tr>
    </w:tbl>
    <w:bookmarkStart w:name="z397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Шестаков көшесі № 10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285 929 503,78 теңге/ 2249,60 (техникалық төлқұжаттың деректеріне сәйкес үйдің жалпы көлемі) = 127 102,38 тұрғын үйдің жалпы көлемінің бір шаршы метрін салудың құны (теңге); 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127 102,38 : 140 : 12 = 75,66 теңге бір шаршы метр үшін айына.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қаулысына 28-қосымша</w:t>
            </w:r>
          </w:p>
        </w:tc>
      </w:tr>
    </w:tbl>
    <w:bookmarkStart w:name="z40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 Қарабұлақ ауылы Шевченко көшесі № 44А үйде орналасқан мемлекеттік тұрғын үй қорындағы тұрғынжайды пайдаланғаны үшін тұрғын үйдің бір шаршы метр үшін айына төлемақы мөлшері</w:t>
      </w:r>
    </w:p>
    <w:bookmarkEnd w:id="370"/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шаршы метр үшін, теңге);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 Ғимараттың қызмет көрсету есептік мерзімі (Т) "Тұрғын және қоғамдық ғимараттарды қайта жаңарту, күрделі және ағымдық жөндеу" ҚР 1.04-26-2011 ҚН құрылыс нормаларына сәйкес анықталады.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376"/>
    <w:bookmarkStart w:name="z41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</w:t>
      </w:r>
    </w:p>
    <w:bookmarkEnd w:id="377"/>
    <w:bookmarkStart w:name="z4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558 709 191,94 теңге/ 3897,60 (техникалық төлқұжаттың деректеріне сәйкес үйдің жалпы көлемі) = 143 346,98 тұрғын үйдің жалпы көлемінің бір шаршы метрін салудың құны (теңге); </w:t>
      </w:r>
    </w:p>
    <w:bookmarkEnd w:id="378"/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140 жыл;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143 346,98 : 140 : 12 = 85,33 теңге бір шаршы метр үшін айына.</w:t>
      </w:r>
    </w:p>
    <w:bookmarkEnd w:id="3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