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1f45" w14:textId="a781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2020 жылғы 25 желтоқсандағы № 79-435 "Ескелді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31 наурыздағы № 4-15 шешімі. Алматы облысы Әділет департаментінде 2021 жылы 1 сәуірде № 5917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1) тармақшасына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2021-2023 жылдарға арналған бюджеті туралы" 2020 жылғы 25 желтоқсандағы № 79-435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9 266 262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204 680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101 981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45 500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8 914 101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9 319 636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129 053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199 898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70 845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182 427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182 427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199 898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70 853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53 382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2021 жылғы 31 наурыздағы № 4-15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2020 жылғы 25 желтоқсандағы № 79-435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9 266 262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8 914 101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8 912 709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9 319 636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2 983 971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1 546 334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84 821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3 428 257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031"/>
        <w:gridCol w:w="4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