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d154" w14:textId="945d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2020 жылғы 25 желтоқсандағы № 72-218 "Еңбекшіқазақ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2021 жылғы 12 мамырдағы № 6-33 шешімі. Алматы облысы Әділет департаментінде 2021 жылы 19 мамырда № 5960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2021-2023 жылдарға арналған бюджеті туралы" 2020 жылғы 25 желтоқсандағы № 72-218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5849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2021 жылдың 12 қаңтарында Қазақстан Республикасының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аудандық бюджеті тиісінше осы шешімінің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26 087 849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4 794 055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59 824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1 068 194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20 165 776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27 999 579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136 876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202 898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66 022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2 048 606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2 048 606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2 102 273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66 022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12 355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Еңбекшіқазақ аудандық мәслихатының "Экономика, бюджет және қаржы мәселелері жөніндегі" тұрақты комиссиясына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12 мамырдағы № 6-33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25 желтоқсандағы № 72-218 шешіміне 1- 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26 087 849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4 794 055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3 540 287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3 537 623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447 046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1 068 194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1 001 756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20 165 776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19 417 027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19 417 027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27 999 579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5 203 751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3 027 593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3 027 593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3 027 593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2 040 526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2 040 526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989 751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8 114 610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5 332 197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3 578 318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2 779 993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1 603 879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1 339 806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2 714 166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2 709 166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2 579 166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 ) кітапханалардың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778 721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481 196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481 196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11 611 689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11 611 689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11 611 689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11 481 882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7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77"/>
        <w:gridCol w:w="477"/>
        <w:gridCol w:w="964"/>
        <w:gridCol w:w="7732"/>
        <w:gridCol w:w="2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"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7"/>
        <w:gridCol w:w="5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9"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-2 048 606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2 048 606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2 102 273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2 102 273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2 102 273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0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