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3c19b" w14:textId="b03c1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ауданының 2022-2024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2021 жылғы 28 желтоқсандағы № 14-79 шешімі. Қазақстан Республикасының Әділет министрлігінде 2021 жылы 30 желтоқсанда № 26258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енгiзiледi - осы шешімінің 6-тармағымен.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мәслихаты ШЕШТI: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2022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14 757383 мың теңге, оның iшiнде: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3 079 225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28 872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111 271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11 538015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 255571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143 948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229 725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85 777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қаржыактивтерiменоперацияларбойынша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2 642 136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бюджеттапшылығынқаржыландыру(профицитiнпайдалану)2 642 136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2 078 650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85 779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1 009 063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– Алматы облысы Жамбыл аудандық мәслихатының 14.12.2022 </w:t>
      </w:r>
      <w:r>
        <w:rPr>
          <w:rFonts w:ascii="Times New Roman"/>
          <w:b w:val="false"/>
          <w:i w:val="false"/>
          <w:color w:val="000000"/>
          <w:sz w:val="28"/>
        </w:rPr>
        <w:t>№ 31-152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аудандық бюджетте ауылдық округтері бюджеттерінен аудандық бюджетке бюджеттік алып қоюлардың көлемдері 43 894 мың теңге сомасында көзделсін, оның ішінде: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Қарғалы ауылдық округінен 20 458 мың теңге;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Ұзынағаш ауылдық округінен 23 436 мың теңге.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аудандық бюджетте аудандық бюджеттен ауылдық округтердің бюджеттеріне берілетін бюджеттік субвенциялар көлемдері 496 397 мың теңге сомасында көзделсін, оның ішінде: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Аққайнар ауылдық округіне 17 524 мың теңге;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Ақтерек ауылдық округіне 28 674 мың теңге;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Ақсеңгір ауылдық округіне 29 563 мың теңге;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Айдарлы ауылдық округіне 25 336 мың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Бозой ауылдық округіне 20 727 мың теңге;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Беріктас ауылдық округіне 26 279 мың теңге;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Дегерес ауылдық округіне 19 853 мың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округіне 24 971 мың теңге;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Каракастек ауылдық округіне 20 134 мың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ауылдық округіне 21 673 мың теңге;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Мынбаев ауылдық округіне 19 997 мың теңге;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Мәтібұлақ ауылдық округіне 26 392 мың теңге;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Самсы ауылдық округіне 28 252 мың теңге;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Сарытауқұм ауылдық округіне 26 217 мың теңге;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Таран ауылдық округіне 22 391 мың теңге;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Талап ауылдық округіне 21 649 мың теңге;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Үңгіртас ауылдық округіне 30 464 мың теңге;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Үлгілі ауылдық округіне 25 715 мың теңге;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Үлкен ауылдық округіне 16 496 мың теңге;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Шолаққарғалы ауылдық округіне 4 811 мың теңге;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Шиен ауылдық округіне 27 256 мың теңге;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 ауылдық округіне 12 023 мың теңге.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аудандық бюджетте ауылдық округтердің бюджеттеріне берілетін ағымдағы нысаналы трансферттер көзделгені ескерілсін, оның ішінде: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асыруға;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көгалдандыруға.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ауылдық округтердің бюджеттеріне бөлу Жамбыл ауданы әкімдігінің қаулысы негізінде айқындалады.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Ауданның жергілікті атқарушы органының 2022 жылға арналған резерві 94 692 мың теңге сомасында бекiтiлсiн. 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шешiм 2022 жылдың 1 қаңтарынан бастап қолданысқа енгiзiледі.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14-79 шешіміне 1-қосымша</w:t>
            </w:r>
          </w:p>
        </w:tc>
      </w:tr>
    </w:tbl>
    <w:bookmarkStart w:name="z6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Алматы облысы Жамбыл аудандық мәслихатының 14.12.2022 </w:t>
      </w:r>
      <w:r>
        <w:rPr>
          <w:rFonts w:ascii="Times New Roman"/>
          <w:b w:val="false"/>
          <w:i w:val="false"/>
          <w:color w:val="ff0000"/>
          <w:sz w:val="28"/>
        </w:rPr>
        <w:t>№ 31-152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14 757383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3 079 225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11 538015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11 494085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11 494 085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17 255571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2 038017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2 949 088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2 949 088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активтерiнiң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-2 642 136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1 009 063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28 желтоқсандағы № 14-79 шешіміне 2-қосымша</w:t>
            </w:r>
          </w:p>
        </w:tc>
      </w:tr>
    </w:tbl>
    <w:bookmarkStart w:name="z7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13 141 928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4 126 902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2 486 760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2 486 760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8 933 332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8 885 767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8 885 767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13 141 928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активтерiнiң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28 желтоқсандағы № 14-79 шешіміне 3-қосымша</w:t>
            </w:r>
          </w:p>
        </w:tc>
      </w:tr>
    </w:tbl>
    <w:bookmarkStart w:name="z8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13 256 969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4 343 287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1 778 543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1 778 543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2 486 760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2 486 760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8 831 988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8 774 420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8 774 420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8 687 584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8 687 584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8 687 584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активтерiнiң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