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5404" w14:textId="de95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2020 жылғы 28 желтоқсандағы № 81-364 "Жамбыл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16 қарашадағы № 12-69 шешімі. Қазақстан Республикасының Әділет министрлігінде 2021 жылы 23 қарашада № 25347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2021-2023 жылдарға арналған бюджеті туралы" 2020 жылғы 28 желтоқсандағы № 81-364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13 531 892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3 458 976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17 672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25 716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10 029 528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15 123 729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175 706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245 444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69 738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1 767 543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1 767 543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1 350 990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70 745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487 298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қарашадағы № 12-69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2020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81-364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13 531 892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3 458 976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10 029 528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9 951 680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375"/>
        <w:gridCol w:w="3086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15 123 729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2 053 726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1 408 699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1 408 699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3 132 429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1 195 843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1 098 107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пайдаланылмаан) нысаналы трансферттерді қайтару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6 713 139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7"/>
        <w:gridCol w:w="1976"/>
        <w:gridCol w:w="1977"/>
        <w:gridCol w:w="4584"/>
        <w:gridCol w:w="13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-1 767 543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