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ff7b" w14:textId="66ef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аумағында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 әкімдігінің 2021 жылғы 5 қазандағы № 472 қаулысы. Қазақстан Республикасының Әділет министрлігінде 2021 жылы 19 қазанда № 24801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Ішкі сауда қағидаларының 50-1-тармағына сәйкес, Жамбыл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аумағында стационарлық емес сауда объектілерін орналастыру орындары бекітілсін.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Жамбыл ауданы әкімінің жетекшілік ететін орынбасарына жүктелсін.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қазандағы № 472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аумағында стационарлық емес сауда обьектілерін орналастыру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3438"/>
        <w:gridCol w:w="1451"/>
        <w:gridCol w:w="3719"/>
        <w:gridCol w:w="1852"/>
        <w:gridCol w:w="1121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ауылындағы Қарасай батыр көшесінде орналасқан, "НұрАй" азық-түлік дүкенінің оң жағында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"НұрАй" азық-түлік дүкені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ауылындағы Қарасай батыр көшесінде орналасқан, "НұрАй" азық-түлік дүкенінің сол жағында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"НұрАй" азық-түлік дүкені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ауылындағы Төле би көшесінде орналасқан, "Жетісу" сауда орталығының сол жағында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сауда орталығы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ауылындағы Қарасай батыр көшесінде орналасқан, "Панда фудс" кафесіне қарама-қарсы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 азық-түлік дүкені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ауылындағы Сүйінбай көшесінде орналасқан, "Мирас" сауда орталығына қарама-қарсы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"Күрті" азық-түлік дүкені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