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50d6" w14:textId="e785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2020 жылғы 28 желтоқсандағы № 81-364 "Жамбыл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2021 жылғы 24 тамыздағы № 9-49 шешімі. Қазақстан Республикасының Әділет министрлігінде 2021 жылы 2 қыркүйекте № 24198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2021-2023 жылдарға арналған бюджеті туралы" 2020 жылғы 28 желтоқсандағы № 81-364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13 725 592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3 458 976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17 578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25 716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10 223 322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15 317 429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175 706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245 444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69 738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1 767 543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1 767 543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1 350 990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70 745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487 298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24 тамыздағы № 9-49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28 желтоқсандағы № 81-364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13 725 592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3 458 976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10 223 322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10 145 474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375"/>
        <w:gridCol w:w="3086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15 317 429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2 007 087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529 922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529 922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529 922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1 389 731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1 399 731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798 217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3 275 712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1 901 716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1 139 051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927 275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773 539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630 117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6 971 795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6 971 795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6 971 795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пайдаланылмаан) нысаналы трансферттерді қайтару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жоғарғы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6 686 512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7"/>
        <w:gridCol w:w="1976"/>
        <w:gridCol w:w="1977"/>
        <w:gridCol w:w="4584"/>
        <w:gridCol w:w="1371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453"/>
        <w:gridCol w:w="936"/>
        <w:gridCol w:w="4056"/>
        <w:gridCol w:w="4919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-1 767 543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1 767 543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