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604" w14:textId="19a6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28 желтоқсандағы № 81-364 "Жамбыл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12 мамырдағы № 6-38 шешімі. Қазақстан Республикасының Әділет министрлігінде 2021 жылы 18 маусымда № 23097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2021-2023 жылдарға арналған бюджеті туралы" 2020 жылғы 28 желтоқсандағы № 81-364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13 218 103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3 708 976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17 578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25 716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9 465 833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14 809 940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132 160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201 898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69 738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1 723 997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1 723 997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1 307 444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70 745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487 298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12 мамырдағы № 6-38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28 желтоқсандағы № 81-364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13 218 103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9 465 833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14 809 940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2 039 574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2 414 142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1 195 882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8 215 870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8 215 870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8 215 870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7 930 587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7"/>
        <w:gridCol w:w="4918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-1 723 997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1 723 997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