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76ae2" w14:textId="3976a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аудандық мәслихатының 2020 жылғы 28 желтоқсандағы № 81-364 "Жамбыл ауданының 2021-2023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мәслихатының 2021 жылғы 15 наурыздағы № 3-14 шешімі. Алматы облысы Әділет департаментінде 2021 жылы 31 наурызда № 5909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кодексiнің 104-бабының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аудандық мәслихаты ШЕШIМ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аудандық мәслихатының "Жамбыл ауданының 2021-2023 жылдарға арналған бюджеті туралы" 2020 жылғы 28 желтоқсандағы № 81-364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5854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2021 жылдың 13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2021-2023 жылдарға арналған аудандық бюджет тиісінше осы шешімнің 1, 2 және 3-қосымшаларына сәйкес, оның ішінде 2021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13 079 936 мың теңге, оның iшiнде: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3 708 976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17 578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25 716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9 327 666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13 085 923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132 160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201 898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69 738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138 147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138 147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201 898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70 745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6 994 мың теңге.".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Жамбыл аудандық мәслихатының "Экономикалық реформа, бюджет, тарифтік саясат, шағын және орта кәсіпкерлікті дамыту жөніндегі" тұрақты комиссиясына жүктелсін.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2021 жылдың 1 қаңтарынан бастап қолданысқа енгiзiледі.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Тортаев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Жұрын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15 наурыздағы № 3-14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28 желтоқсандағы № 81-364 шешіміне 1-қосымша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651"/>
        <w:gridCol w:w="651"/>
        <w:gridCol w:w="6806"/>
        <w:gridCol w:w="3541"/>
      </w:tblGrid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"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13 079 936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3 708 976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1 012 000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1 012 000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2 629 000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2 629 000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кәсіпорындардың таза кірісінің бір бөлігінің түсімдері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9 327 666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түсетін трансферттер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66 435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66 435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9 261 231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9 261 231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0"/>
        <w:gridCol w:w="567"/>
        <w:gridCol w:w="1196"/>
        <w:gridCol w:w="1196"/>
        <w:gridCol w:w="5375"/>
        <w:gridCol w:w="3086"/>
      </w:tblGrid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"/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13 085 923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297 071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244 187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223 525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135 833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87 692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108 502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88 193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88 193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88 193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2 051 101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559 391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559 391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559 391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1 409 884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1 409 884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794 396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150 148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85 093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көмекшініңжәне есту бойынша мүгедектерге қолмен көрсететiн тіл маманының қызметтерін ұсыну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238 319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68 232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1 137 017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383 343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318 413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195 774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109 694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653 744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155 261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155 261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 және тұрғын үй инспекциясы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498 483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100 704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342 025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99 930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99 930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99 930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536 343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329 919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292 319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292 319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157 529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136 728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135 646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Ведомствалық бағыныстағы мемлекеттік мекемелер мен ұйымдардың күрделішығыстары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158 454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84 241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84 241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72 322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526 821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518 127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518 127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119 310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398 817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8 694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195 858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187 189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73 256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73 256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113 933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113 933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234 338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234 338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234 338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234 338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7 811 880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7 811 880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7 811 880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пайдаланылмаан) нысаналы трансферттерді қайтару 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жоғарғы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7 526 597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279 276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132 160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201 898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196 898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196 898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196 898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"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69 738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69 738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7"/>
        <w:gridCol w:w="1976"/>
        <w:gridCol w:w="1977"/>
        <w:gridCol w:w="4584"/>
        <w:gridCol w:w="1371"/>
      </w:tblGrid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"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активтерiнiң операциялары бойынша сальдо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9"/>
        <w:gridCol w:w="1551"/>
        <w:gridCol w:w="999"/>
        <w:gridCol w:w="4331"/>
        <w:gridCol w:w="4420"/>
      </w:tblGrid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"/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-138 147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138 147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201 898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201 898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201 898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201 898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6 994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6 994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938"/>
        <w:gridCol w:w="1977"/>
        <w:gridCol w:w="1977"/>
        <w:gridCol w:w="2674"/>
        <w:gridCol w:w="3279"/>
      </w:tblGrid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"/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70 745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70 745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70 745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69 738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