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7b2b" w14:textId="62e7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азаматтық қызметші болып табылатын және ауылдық елдi мекендерде жұмыс iстейтiн әлеуметтiк қамсыздандыру, мәдениет саласындағы мамандарға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Алматы облысы Жамбыл аудандық мәслихатының 2021 жылғы 15 наурыздағы № 3-15 шешімі. Алматы облысы Әділет департаментінде 2021 жылы 29 наурызда № 5904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Жамбыл аудандық мәслихатының "Жамбыл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саласының мамандарына жиырма бес пайызға жоғарылатылған айлықақылар мен тарифтiк мөлшерлемелер белгілеу туралы" 2020 жылғы 13 ақпандағы № 67-309 (Нормативтік құқықтық актілерді мемлекеттік тіркеу тізілімінде </w:t>
      </w:r>
      <w:r>
        <w:rPr>
          <w:rFonts w:ascii="Times New Roman"/>
          <w:b w:val="false"/>
          <w:i w:val="false"/>
          <w:color w:val="000000"/>
          <w:sz w:val="28"/>
        </w:rPr>
        <w:t>№ 5425</w:t>
      </w:r>
      <w:r>
        <w:rPr>
          <w:rFonts w:ascii="Times New Roman"/>
          <w:b w:val="false"/>
          <w:i w:val="false"/>
          <w:color w:val="000000"/>
          <w:sz w:val="28"/>
        </w:rPr>
        <w:t xml:space="preserve"> тіркелген, 2020 жылдың 26 ақпанында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Жамбыл аудандық мәслихатының "Экономика, бюджет және қаржы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Тортаев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