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181" w14:textId="841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11 қаңтардағы № 82-366 шешімі. Алматы облысы Әділет департаментінде 2021 жылы 19 қаңтарда № 5869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26 572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Аққайнар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33 923 мың теңге, оның ішінде: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7 469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26 454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38 592 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4 669 мың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4 669 мың теңге, оның ішінде: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39 481 мың теңге,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1 045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38 997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38 273 мың теңге,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37 247 мың теңге,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35 880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46 158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52 985 мың теңге, оның ішінде:</w:t>
      </w:r>
    </w:p>
    <w:bookmarkEnd w:id="33"/>
    <w:bookmarkStart w:name="z1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13 488 мың теңге;</w:t>
      </w:r>
    </w:p>
    <w:bookmarkEnd w:id="34"/>
    <w:bookmarkStart w:name="z1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5"/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"/>
    <w:bookmarkStart w:name="z1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35 497 мың теңге;</w:t>
      </w:r>
    </w:p>
    <w:bookmarkEnd w:id="37"/>
    <w:bookmarkStart w:name="z1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55 047 мың теңге;</w:t>
      </w:r>
    </w:p>
    <w:bookmarkEnd w:id="38"/>
    <w:bookmarkStart w:name="z1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9"/>
    <w:bookmarkStart w:name="z1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"/>
    <w:bookmarkStart w:name="z1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"/>
    <w:bookmarkStart w:name="z1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2"/>
    <w:bookmarkStart w:name="z1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3"/>
    <w:bookmarkStart w:name="z1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4"/>
    <w:bookmarkStart w:name="z1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2 062 мың теңге;</w:t>
      </w:r>
    </w:p>
    <w:bookmarkEnd w:id="45"/>
    <w:bookmarkStart w:name="z1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2 062 мың теңге, оның ішінде:</w:t>
      </w:r>
    </w:p>
    <w:bookmarkEnd w:id="46"/>
    <w:bookmarkStart w:name="z1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7"/>
    <w:bookmarkStart w:name="z1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49"/>
    <w:bookmarkStart w:name="z1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171 928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7 074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7 074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1"/>
    <w:bookmarkStart w:name="z1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114 321 мың теңге, оның ішінде: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11 660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3"/>
    <w:bookmarkStart w:name="z2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32 941 мың теңге, оның ішінде: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5"/>
    <w:bookmarkStart w:name="z2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44 115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4 259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7"/>
    <w:bookmarkStart w:name="z2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35 415 мың теңге,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Сарытауқұм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9"/>
    <w:bookmarkStart w:name="z2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26 210 мың теңге, оның ішінде: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61"/>
    <w:bookmarkStart w:name="z2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60 635 мың теңге, оның ішінде:</w:t>
      </w:r>
    </w:p>
    <w:bookmarkEnd w:id="62"/>
    <w:bookmarkStart w:name="z2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7 974 мың теңге;</w:t>
      </w:r>
    </w:p>
    <w:bookmarkEnd w:id="63"/>
    <w:bookmarkStart w:name="z2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4"/>
    <w:bookmarkStart w:name="z2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5"/>
    <w:bookmarkStart w:name="z2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52 661 мың теңге;</w:t>
      </w:r>
    </w:p>
    <w:bookmarkEnd w:id="66"/>
    <w:bookmarkStart w:name="z2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61 273 мың теңге;</w:t>
      </w:r>
    </w:p>
    <w:bookmarkEnd w:id="67"/>
    <w:bookmarkStart w:name="z2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8"/>
    <w:bookmarkStart w:name="z2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2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2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71"/>
    <w:bookmarkStart w:name="z2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2"/>
    <w:bookmarkStart w:name="z2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2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мың теңге;</w:t>
      </w:r>
    </w:p>
    <w:bookmarkEnd w:id="74"/>
    <w:bookmarkStart w:name="z2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638 мың теңге, оның ішінде:</w:t>
      </w:r>
    </w:p>
    <w:bookmarkEnd w:id="75"/>
    <w:bookmarkStart w:name="z2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2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78"/>
    <w:bookmarkStart w:name="z2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42 227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2021-2023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0"/>
    <w:bookmarkStart w:name="z3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58 146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3 953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2021-2023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2"/>
    <w:bookmarkStart w:name="z3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261 217 мың теңге,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218 728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41 108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2021-2023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4"/>
    <w:bookmarkStart w:name="z3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28 216 мың теңге, оның ішінде: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2021-2023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6"/>
    <w:bookmarkStart w:name="z3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67 795 мың теңге, оның ішінде:</w:t>
      </w:r>
    </w:p>
    <w:bookmarkEnd w:id="87"/>
    <w:bookmarkStart w:name="z3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7 365 мың теңге;</w:t>
      </w:r>
    </w:p>
    <w:bookmarkEnd w:id="88"/>
    <w:bookmarkStart w:name="z3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9"/>
    <w:bookmarkStart w:name="z3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0"/>
    <w:bookmarkStart w:name="z3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60 430 мың теңге;</w:t>
      </w:r>
    </w:p>
    <w:bookmarkEnd w:id="91"/>
    <w:bookmarkStart w:name="z3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70 015 мың теңге;</w:t>
      </w:r>
    </w:p>
    <w:bookmarkEnd w:id="92"/>
    <w:bookmarkStart w:name="z3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3"/>
    <w:bookmarkStart w:name="z3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3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3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96"/>
    <w:bookmarkStart w:name="z3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7"/>
    <w:bookmarkStart w:name="z3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8"/>
    <w:bookmarkStart w:name="z3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2 220 мың теңге;</w:t>
      </w:r>
    </w:p>
    <w:bookmarkEnd w:id="99"/>
    <w:bookmarkStart w:name="z3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2 220 мың теңге, оның ішінде:</w:t>
      </w:r>
    </w:p>
    <w:bookmarkEnd w:id="100"/>
    <w:bookmarkStart w:name="z3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1"/>
    <w:bookmarkStart w:name="z3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2021-2023 жылдарға арналған Үңгіртас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3"/>
    <w:bookmarkStart w:name="z3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36 497 мың теңге, оның ішінде: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5 036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5 036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2021-2023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5"/>
    <w:bookmarkStart w:name="z4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30 509 мың теңге, оның ішінде: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2 296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2021-2023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7"/>
    <w:bookmarkStart w:name="z4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40 833 мың теңге, оның ішінде: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7 841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09"/>
    <w:bookmarkStart w:name="z4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1-қосымша</w:t>
            </w:r>
          </w:p>
        </w:tc>
      </w:tr>
    </w:tbl>
    <w:bookmarkStart w:name="z4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2-қосымша</w:t>
            </w:r>
          </w:p>
        </w:tc>
      </w:tr>
    </w:tbl>
    <w:bookmarkStart w:name="z45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3-қосымша</w:t>
            </w:r>
          </w:p>
        </w:tc>
      </w:tr>
    </w:tbl>
    <w:bookmarkStart w:name="z4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4-қосымша</w:t>
            </w:r>
          </w:p>
        </w:tc>
      </w:tr>
    </w:tbl>
    <w:bookmarkStart w:name="z47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5-қосымша</w:t>
            </w:r>
          </w:p>
        </w:tc>
      </w:tr>
    </w:tbl>
    <w:bookmarkStart w:name="z48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6-қосымша</w:t>
            </w:r>
          </w:p>
        </w:tc>
      </w:tr>
    </w:tbl>
    <w:bookmarkStart w:name="z49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7-қосымша</w:t>
            </w:r>
          </w:p>
        </w:tc>
      </w:tr>
    </w:tbl>
    <w:bookmarkStart w:name="z50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2021 жылға арналған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8-қосымша</w:t>
            </w:r>
          </w:p>
        </w:tc>
      </w:tr>
    </w:tbl>
    <w:bookmarkStart w:name="z5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9-қосымша</w:t>
            </w:r>
          </w:p>
        </w:tc>
      </w:tr>
    </w:tbl>
    <w:bookmarkStart w:name="z5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10-қосымша</w:t>
            </w:r>
          </w:p>
        </w:tc>
      </w:tr>
    </w:tbl>
    <w:bookmarkStart w:name="z52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2021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11-қосымша</w:t>
            </w:r>
          </w:p>
        </w:tc>
      </w:tr>
    </w:tbl>
    <w:bookmarkStart w:name="z53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12-қосымша</w:t>
            </w:r>
          </w:p>
        </w:tc>
      </w:tr>
    </w:tbl>
    <w:bookmarkStart w:name="z54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13-қосымша</w:t>
            </w:r>
          </w:p>
        </w:tc>
      </w:tr>
    </w:tbl>
    <w:bookmarkStart w:name="z55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2021 жылға арналған бюджеті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14-қосымша</w:t>
            </w:r>
          </w:p>
        </w:tc>
      </w:tr>
    </w:tbl>
    <w:bookmarkStart w:name="z55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15-қосымша</w:t>
            </w:r>
          </w:p>
        </w:tc>
      </w:tr>
    </w:tbl>
    <w:bookmarkStart w:name="z56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16-қосымша</w:t>
            </w:r>
          </w:p>
        </w:tc>
      </w:tr>
    </w:tbl>
    <w:bookmarkStart w:name="z57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2021 жылға арналған бюджеті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17-қосымша</w:t>
            </w:r>
          </w:p>
        </w:tc>
      </w:tr>
    </w:tbl>
    <w:bookmarkStart w:name="z58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18-қосымша</w:t>
            </w:r>
          </w:p>
        </w:tc>
      </w:tr>
    </w:tbl>
    <w:bookmarkStart w:name="z59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2023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19-қосымша</w:t>
            </w:r>
          </w:p>
        </w:tc>
      </w:tr>
    </w:tbl>
    <w:bookmarkStart w:name="z60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2021 жылға арналған бюджеті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20-қосымша</w:t>
            </w:r>
          </w:p>
        </w:tc>
      </w:tr>
    </w:tbl>
    <w:bookmarkStart w:name="z61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21-қосымша</w:t>
            </w:r>
          </w:p>
        </w:tc>
      </w:tr>
    </w:tbl>
    <w:bookmarkStart w:name="z62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2023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22-қосымша</w:t>
            </w:r>
          </w:p>
        </w:tc>
      </w:tr>
    </w:tbl>
    <w:bookmarkStart w:name="z63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23-қосымша</w:t>
            </w:r>
          </w:p>
        </w:tc>
      </w:tr>
    </w:tbl>
    <w:bookmarkStart w:name="z64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24-қосымша</w:t>
            </w:r>
          </w:p>
        </w:tc>
      </w:tr>
    </w:tbl>
    <w:bookmarkStart w:name="z64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25-қосымша</w:t>
            </w:r>
          </w:p>
        </w:tc>
      </w:tr>
    </w:tbl>
    <w:bookmarkStart w:name="z65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2021 жылға арналған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26-қосымша</w:t>
            </w:r>
          </w:p>
        </w:tc>
      </w:tr>
    </w:tbl>
    <w:bookmarkStart w:name="z66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27-қосымша</w:t>
            </w:r>
          </w:p>
        </w:tc>
      </w:tr>
    </w:tbl>
    <w:bookmarkStart w:name="z67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28-қосымша</w:t>
            </w:r>
          </w:p>
        </w:tc>
      </w:tr>
    </w:tbl>
    <w:bookmarkStart w:name="z68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29-қосымша</w:t>
            </w:r>
          </w:p>
        </w:tc>
      </w:tr>
    </w:tbl>
    <w:bookmarkStart w:name="z69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30-қосымша</w:t>
            </w:r>
          </w:p>
        </w:tc>
      </w:tr>
    </w:tbl>
    <w:bookmarkStart w:name="z70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31-қосымша</w:t>
            </w:r>
          </w:p>
        </w:tc>
      </w:tr>
    </w:tbl>
    <w:bookmarkStart w:name="z71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32-қосымша</w:t>
            </w:r>
          </w:p>
        </w:tc>
      </w:tr>
    </w:tbl>
    <w:bookmarkStart w:name="z72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33-қосымша</w:t>
            </w:r>
          </w:p>
        </w:tc>
      </w:tr>
    </w:tbl>
    <w:bookmarkStart w:name="z7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34-қосымша</w:t>
            </w:r>
          </w:p>
        </w:tc>
      </w:tr>
    </w:tbl>
    <w:bookmarkStart w:name="z73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бюджеті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35-қосымша</w:t>
            </w:r>
          </w:p>
        </w:tc>
      </w:tr>
    </w:tbl>
    <w:bookmarkStart w:name="z74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36-қосымша</w:t>
            </w:r>
          </w:p>
        </w:tc>
      </w:tr>
    </w:tbl>
    <w:bookmarkStart w:name="z75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2023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37-қосымша</w:t>
            </w:r>
          </w:p>
        </w:tc>
      </w:tr>
    </w:tbl>
    <w:bookmarkStart w:name="z76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38-қосымша</w:t>
            </w:r>
          </w:p>
        </w:tc>
      </w:tr>
    </w:tbl>
    <w:bookmarkStart w:name="z7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39-қосымша</w:t>
            </w:r>
          </w:p>
        </w:tc>
      </w:tr>
    </w:tbl>
    <w:bookmarkStart w:name="z78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40-қосымша</w:t>
            </w:r>
          </w:p>
        </w:tc>
      </w:tr>
    </w:tbl>
    <w:bookmarkStart w:name="z7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бюджеті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41-қосымша</w:t>
            </w:r>
          </w:p>
        </w:tc>
      </w:tr>
    </w:tbl>
    <w:bookmarkStart w:name="z80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42-қосымша</w:t>
            </w:r>
          </w:p>
        </w:tc>
      </w:tr>
    </w:tbl>
    <w:bookmarkStart w:name="z81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2023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43-қосымша</w:t>
            </w:r>
          </w:p>
        </w:tc>
      </w:tr>
    </w:tbl>
    <w:bookmarkStart w:name="z82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2021 жылға арналған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44-қосымша</w:t>
            </w:r>
          </w:p>
        </w:tc>
      </w:tr>
    </w:tbl>
    <w:bookmarkStart w:name="z83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45-қосымша</w:t>
            </w:r>
          </w:p>
        </w:tc>
      </w:tr>
    </w:tbl>
    <w:bookmarkStart w:name="z84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2023 жылға арналған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46-қосымша</w:t>
            </w:r>
          </w:p>
        </w:tc>
      </w:tr>
    </w:tbl>
    <w:bookmarkStart w:name="z85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47-қосымша</w:t>
            </w:r>
          </w:p>
        </w:tc>
      </w:tr>
    </w:tbl>
    <w:bookmarkStart w:name="z85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48-қосымша</w:t>
            </w:r>
          </w:p>
        </w:tc>
      </w:tr>
    </w:tbl>
    <w:bookmarkStart w:name="z86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49-қосымша</w:t>
            </w:r>
          </w:p>
        </w:tc>
      </w:tr>
    </w:tbl>
    <w:bookmarkStart w:name="z8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2021 жылға арналған бюджеті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50-қосымша</w:t>
            </w:r>
          </w:p>
        </w:tc>
      </w:tr>
    </w:tbl>
    <w:bookmarkStart w:name="z88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51-қосымша</w:t>
            </w:r>
          </w:p>
        </w:tc>
      </w:tr>
    </w:tbl>
    <w:bookmarkStart w:name="z89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2023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52-қосымша</w:t>
            </w:r>
          </w:p>
        </w:tc>
      </w:tr>
    </w:tbl>
    <w:bookmarkStart w:name="z90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2021 жылға арналған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53-қосымша</w:t>
            </w:r>
          </w:p>
        </w:tc>
      </w:tr>
    </w:tbl>
    <w:bookmarkStart w:name="z91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54-қосымша</w:t>
            </w:r>
          </w:p>
        </w:tc>
      </w:tr>
    </w:tbl>
    <w:bookmarkStart w:name="z92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2023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55-қосымша</w:t>
            </w:r>
          </w:p>
        </w:tc>
      </w:tr>
    </w:tbl>
    <w:bookmarkStart w:name="z93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2021 жылға арналған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56-қосымша</w:t>
            </w:r>
          </w:p>
        </w:tc>
      </w:tr>
    </w:tbl>
    <w:bookmarkStart w:name="z94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57-қосымша</w:t>
            </w:r>
          </w:p>
        </w:tc>
      </w:tr>
    </w:tbl>
    <w:bookmarkStart w:name="z94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58-қосымша</w:t>
            </w:r>
          </w:p>
        </w:tc>
      </w:tr>
    </w:tbl>
    <w:bookmarkStart w:name="z95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2021 жылға арналған бюджеті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59-қосымша</w:t>
            </w:r>
          </w:p>
        </w:tc>
      </w:tr>
    </w:tbl>
    <w:bookmarkStart w:name="z96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60-қосымша</w:t>
            </w:r>
          </w:p>
        </w:tc>
      </w:tr>
    </w:tbl>
    <w:bookmarkStart w:name="z97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61-қосымша</w:t>
            </w:r>
          </w:p>
        </w:tc>
      </w:tr>
    </w:tbl>
    <w:bookmarkStart w:name="z98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2021 жылға арналған бюджеті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62-қосымша</w:t>
            </w:r>
          </w:p>
        </w:tc>
      </w:tr>
    </w:tbl>
    <w:bookmarkStart w:name="z99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63-қосымша</w:t>
            </w:r>
          </w:p>
        </w:tc>
      </w:tr>
    </w:tbl>
    <w:bookmarkStart w:name="z100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2023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64-қосымша</w:t>
            </w:r>
          </w:p>
        </w:tc>
      </w:tr>
    </w:tbl>
    <w:bookmarkStart w:name="z101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2021 жылға арналған бюджеті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65-қосымша</w:t>
            </w:r>
          </w:p>
        </w:tc>
      </w:tr>
    </w:tbl>
    <w:bookmarkStart w:name="z102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66-қосымша</w:t>
            </w:r>
          </w:p>
        </w:tc>
      </w:tr>
    </w:tbl>
    <w:bookmarkStart w:name="z103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67-қосымша</w:t>
            </w:r>
          </w:p>
        </w:tc>
      </w:tr>
    </w:tbl>
    <w:bookmarkStart w:name="z103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2021 жылға арналған бюджеті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68-қосымша</w:t>
            </w:r>
          </w:p>
        </w:tc>
      </w:tr>
    </w:tbl>
    <w:bookmarkStart w:name="z104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69-қосымша</w:t>
            </w:r>
          </w:p>
        </w:tc>
      </w:tr>
    </w:tbl>
    <w:bookmarkStart w:name="z1057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2023 жылға арналған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70-қосымша</w:t>
            </w:r>
          </w:p>
        </w:tc>
      </w:tr>
    </w:tbl>
    <w:bookmarkStart w:name="z1066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бюджеті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Алматы облысы Жамбыл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71-қосымша</w:t>
            </w:r>
          </w:p>
        </w:tc>
      </w:tr>
    </w:tbl>
    <w:bookmarkStart w:name="z107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72-қосымша</w:t>
            </w:r>
          </w:p>
        </w:tc>
      </w:tr>
    </w:tbl>
    <w:bookmarkStart w:name="z1084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мекендерьің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