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bf966" w14:textId="5ebf9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Балқаш ауданының 2022-2024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Балқаш аудандық мәслихатының 2021 жылғы 24 желтоқсандағы № 13-57 шешімі. Қазақстан Республикасының Әділет министрлігінде 2021 жылы 31 желтоқсанда № 26318 болып тіркелді.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01.01.2022 бастап қолданысқа енгiзiледi - осы шешімінің 5-тармағымен.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Балқаш аудандық мәслихаты ШЕШТІ: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аудандық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2022 жылға келесі көлемдерде бекітілсін: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6 898 742 мың теңге, 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203 378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19 167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8 478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6 667 719мың теңге; оның ішінде: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888 676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даму трансферттері 1 519 628 мыңге;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4 259 415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6 890 494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37 051 мың теңге, 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82700 мың теңге;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41 461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41239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41239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Алматы облысы Балқаш аудандық мәслихатының 14.12.2022 </w:t>
      </w:r>
      <w:r>
        <w:rPr>
          <w:rFonts w:ascii="Times New Roman"/>
          <w:b w:val="false"/>
          <w:i w:val="false"/>
          <w:color w:val="000000"/>
          <w:sz w:val="28"/>
        </w:rPr>
        <w:t>№ 29-110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Ауданның жергілікті атқарушы органының 2022 жылға арналған резерві 8 556 мың теңге сомасында бекітілсін.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2022 жылға арналған аудандық бюджетте аудандық бюджеттен ауылдық округтердің бюджеттеріне берілетін бюджеттік субвенциялар көлемдері 487 320 мың теңге сомасында көзделсін, оның ішінде: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Ақдала ауылдық округіне 31 222 мың теңге;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Ақжар ауылдық округіне 28 496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Ақкөл ауылдық округіне 35 512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Бақанас ауылдық округіне 67 713 мың теңге;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Бақбақты ауылдық округіне 40 285 мың теңге;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Балатопар ауылдық округіне 24 569 мың теңге;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Береке ауылдық округіне 22 183 мың теңге;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Бірлік ауылдық округіне 25 885 мың теңге;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Желтораңғы ауылдық округіне 25 876 мың теңге;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Жиделі ауылдық округіне 36 651 мың теңге;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Қарой ауылдық округіне 29 552 мың теңге;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Көктал ауылдық округіне 28 191 мың теңге;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Құйған ауылдық округіне 26 322 мың теңге;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Миялы ауылдық округіне 35 251 мың теңге;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Топар ауылдық округіне 29 612 мың теңге.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2022 жылға арналған аудандық бюджетте ауылдық округтердің бюджеттеріне берілетін ағымдағы нысаналы трансферттер көзделгені ескерілсін, оның шінде: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Өңірлерді дамытудың 2022 жылғы дейінгі бағдарламасы шеңберінде өңірлерді экономикалық дамытуға жәрдемдесу бойынша шараларды іске асыруға.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трансферттерді ауылдық округтердің бюджеттеріне бөлу Балқаш ауданы әкімдігінің қаулысы негізінде айқындалады.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шешiм 2022 жылдың 1 қаңтарынан бастап қолданысқа енгiзiледі.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Балқаш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24 желтоқсандағы № 13-57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шешіміне 1-қосымша</w:t>
            </w:r>
          </w:p>
        </w:tc>
      </w:tr>
    </w:tbl>
    <w:bookmarkStart w:name="z47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Алматы облысы Балқаш аудандық мәслихатының 14.12.2022 </w:t>
      </w:r>
      <w:r>
        <w:rPr>
          <w:rFonts w:ascii="Times New Roman"/>
          <w:b w:val="false"/>
          <w:i w:val="false"/>
          <w:color w:val="ff0000"/>
          <w:sz w:val="28"/>
        </w:rPr>
        <w:t>№ 29-110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6898742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мәндi iс-әрекеттердi жасағаны және (немесе) оған уәкiлеттiгi бар мемлекеттiк органдар немесе лауазымды адамдар құжаттар бергені үшін алатын мiндеттi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меншiгiнен түсетiн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салынатын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сатудан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6667719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6667719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6667719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6890494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қызметiн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қызметiн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көлігі,автомобиль жолдары және тұрғын үй инспекциясы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бiрдей әскери мiндетті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тәртіп, қауіпсіздік, құқықтық, сот, қылмыстық-атқару қызметі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көлігі,автомобиль жолдары және тұрғын үй инспекциясы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қауіпсіздігін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атаулы 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Жергiлiктi өкiлеттi органдардың шешiмi бойынша мұқтаж азаматтардың жекелеген топтарына әлеуметтiк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халық үшін әлеуметтік бағдарламаларды жұмыспен қамтуды қамтамасыз етуді iске асыру саласындағы мемлекеттiк саясатты iске асыру жөнiндегi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әлеуметтiк төлемдердi есептеу, төлеу мен жеткiзу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жұйесінің жұмыс істеу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ақпараттық кеңiстiк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(қалалық) кiтапханалардың жұмыс iстеуі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аймақтарға бөлу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Ауыл-Ел бесігі жобасы шеңберде ауылдық елді мекендердегі әлеуметтік және инженерлік инфрақұрылым бойынша іс-шараларды іске асыру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Ұлттық қорынан берілетін нысаналы трансфеттер есебінен республикалық бюджеттен бөлінген пайдаланылмаған (түгел пайдаланылмаған) нысаналы трансферттердің сомасын қайтару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2021 жылғы 24 желтоқсандағы "Балқаш ауданының 2022-2024 жылдарға арналған бюджеті туралы" № 13-57 шешіміне 2- қосымша</w:t>
            </w:r>
          </w:p>
        </w:tc>
      </w:tr>
    </w:tbl>
    <w:bookmarkStart w:name="z57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5738636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мәндi iс-әрекеттердi жасағаны және (немесе) оған уәкiлеттiгi бар мемлекеттiк органдар немесе лауазымды адамдар құжаттар бергені үшін алатын мiндеттi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меншiгiнен түсетiн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салынатын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сатудан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5450824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5738636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қызметiн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қызметiн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көлігі,автомобиль жолдары және тұрғын үй инспекциясы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бiрдей әскери мiндетті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тәртіп, қауіпсіздік, құқықтық, сот, қылмыстық-атқару қызметі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көлігі,автомобиль жолдары және тұрғын үй инспекциясы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қауіпсіздігін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атаулы 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Жергiлiктi өкiлеттi органдардың шешiмi бойынша мұқтаж азаматтардың жекелеген топтарына әлеуметтiк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халық үшін әлеуметтік бағдарламаларды жұмыспен қамтуды қамтамасыз етуді iске асыру саласындағы мемлекеттiк саясатты iске асыру жөнiндегi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әлеуметтiк төлемдердi есептеу, төлеу мен жеткiзу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ретінде тұрғын үй сертификаттарын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 білдірілген агенттің тұрғын үй сертификаттарын беру бойынша (бюджеттік кредит түріндегіә леуметтік қолдау) қызметтеріне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ескірген тұрғын үйлерді бұзу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жұйесінің жұмыс істеу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ақпараттық кеңiстiк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(қалалық) кiтапханалардың жұмыс iстеуі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аймақтарға бөлу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ретінде тұрғын үй сертификаттарын беру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44363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2021 жылғы 24 желтоқсандағы "Балқаш ауданының 2022-2024 жылдарға арналған бюджеті туралы" № 13-57 шешіміне 3- қосымша</w:t>
            </w:r>
          </w:p>
        </w:tc>
      </w:tr>
    </w:tbl>
    <w:bookmarkStart w:name="z67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5786922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мәндi iс-әрекеттердi жасағаны және (немесе) оған уәкiлеттiгi бар мемлекеттiк органдар немесе лауазымды адамдар құжаттар бергені үшін алатын мiндеттi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меншiгiнен түсетiн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салынатын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сатудан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5478967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5478967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5478967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5786922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қызметiн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қызметiн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көлігі,автомобиль жолдары және тұрғын үй инспекциясы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бiрдей әскери мiндетті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тәртіп, қауіпсіздік, құқықтық, сот, қылмыстық-атқару қызметі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көлігі,автомобиль жолдары және тұрғын үй инспекциясы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қауіпсіздігін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атаулы 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Жергiлiктi өкiлеттi органдардың шешiмi бойынша мұқтаж азаматтардың жекелеген топтарына әлеуметтiк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халық үшін әлеуметтік бағдарламаларды жұмыспен қамтуды қамтамасыз етуді iске асыру саласындағы мемлекеттiк саясатты iске асыру жөнiндегi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әлеуметтiк төлемдердi есептеу, төлеу мен жеткiзу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ретінде тұрғын үй сертификаттарын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 білдірілген агенттің тұрғын үй сертификаттарын беру бойынша (бюджеттік кредит түріндегіә леуметтік қолдау) қызметтеріне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ескірген тұрғын үйлерді бұзу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жұйесінің жұмыс істеу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ақпараттық кеңiстiк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(қалалық) кiтапханалардың жұмыс iстеуі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аймақтарға бөлу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ретінде тұрғын үй сертификаттарын беру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