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8948" w14:textId="3398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ауданының жерлерін аймақтарға бөлу жобасын (схемасын), елді мекендердегі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2021 жылғы 26 қарашадағы № 10-51 шешімі. Қазақстан Республикасының Әділет министрлігінде 2021 жылы 30 қарашада № 25460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ауданының жерлерін аймақтарға бөлу жобасы (схемасы) осы шешімнің 1-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Балқаш ауданының елді мекендеріндегі бағалау аймақтарының шекаралары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қарашадағы № 10-51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1-қосымша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жерлерін аймақтарға бөлу жобасы (схемасы)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қарашадағы № 10-51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2-қосымша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елді мекендердегі бағалау аймақтарының шекаралары және жер учаскелері үшін төлемақының базалық ставкаларына түзету коэффиценттері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254"/>
        <w:gridCol w:w="7981"/>
        <w:gridCol w:w="1859"/>
      </w:tblGrid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аймақтарының шекаралары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коэффиценттері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Бақанас ауылы: 004 кадастрлық кварталы: оңтүстігі Құтпанбетов көшесімен, батысы Достық көшесімен, солтүстігі Сейфуллин көшесімен, шығысы Бәйшіков көшесімен шектеледі;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Бақанас ауылы: 005 кадастрлық кварталы: оңтүстігі Қонаев көшесімен, батысы Қазақстанның 70 жылдығы көшесімен, солтүстігі Рысқұлов көшесімен, шығысы Бәйшіков көшесімен шектеледі;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ауылы: 041 кадастрлық кварталы: солтүстігі Нарын және Досболов көшелерімен, шығысы Демесінов көшесімен, оңтүстігі З.Быдышев көшесімен, батысы Х.Каренеев көшесімен шектеледі.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Бояулы ауылы: 006 кадастрлық кварталы: солтүстігі Сарыбайұлы Молдақасым көшесімен, шығысы Қ.Оразбаева көшесімен, оңтүстігі Нарбайұлы Байділда көшесімен, батысы Шектібаев көшесімен шектеледі. 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ауылы: 018 кадастрлық кварталы: солтүстігі М.Маметова көшесімен, шығысы Б.Момышұлы көшесімен, оңтүстігі Жансүгіров көшесімен, батысы Ы.Алтынсарин көшесімен шектеледі;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ауылы: 024 кадастрлық кварталы: солтүстігі Мектеп көшесімен, шығысы Іле көшесімен, оңтүстігі Арыстанбеков көшесімен, батысы Орталық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ауылы: 019 кадастрлық кварталы: солтүстігі Ардагер көшесімен, шығысы Рысқұлов көшесімен, оңтүстігі Ардагер көшесімен, батысы Момышұлы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ауылы: 015 кадастрлық кварталы: солтүстігі Иманов көшесімен, шығысы Мақатаев көшесімен, оңтүстігі Уалиханов көшесімен, батысы Оразбаев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ауылы: 037 кадастрлық кварталы: солтүстігі Б.Бейсекбаев көшесімен, шығысы Кәрітоған көшесімен, оңтүстігі Достық көшесімен, батысы Н.Несіпбаев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Желтораңғы ауылы: 063 кадастрлық кварталы: солтүстігі Бөлтірік және Сәтімқұл Көпжасарұлы көшелерімен, шығысы Бірлік көшесімен, оңтүстігі Балтағұл көшесімен, батысы Қожамқұл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Балатопар ауылы: 072 кадастрлық кварталы: солтүстігі Есім көшесімен, шығысы Тәуелсіздік көшесімен, оңтүстігі Достық көшесімен, батысы Тлеубаев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Бақбақты ауылы: 012 кадастрлық кварталы: солтүстігі Оспанов көшесімен, шығысы Абай көшесімен, оңтүстігі Төле би көшесімен, батысы Т.Бокин және Едіге батыр көшелерімен шектеледі.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ауылы: 001 кадастрлық кварталы: солтүстігі Жүнісбаев көшесімен, шығысы Малайсары көшесімен, оңтүстігі Қасымбеков көшесімен, батысы Ардагер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жарма ауылы: 023 кадастрлық кварталы: солтүстігі Сейфуллин көшесімен, шығысы және оңтүстігі Паршин көшесімен, батысы Алтынсарин көшесімен шектеледі.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Көкжиде ауылы: 025 кадастрлық кварталы: солтүстігі Байғозиев көшесімен, шығысы Мұратбаев және Жамбыл көшелерімен, оңтүстігі Тоқтасынбаев көшесімен, батысы Сүгіров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ауылы: 032 кадастрлық кварталы: солтүстігі Дүйсенбек көшесімен, шығысы Рысқұлов көшесімен, оңтүстігі Әмірбай көшесімен, батысы Молдағұлова және Жандосов көшелерімен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ауылы: 056 кадастрлық кварталы: солтүстігі Бәрібаев көшесімен, оңтүстігі және шығысы Тұйғынбаев көшесімен, батысы Ақжар және Мұратбаев көшелерімен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ауылы: 078 кадастрлық кварталы: солтүстігі Ким көшесімен, шығысы Ни Хак Сун көшесімен, оңтүстігі Іле көшесімен, батысы Омарбеков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ауылы: 069 кадастрлық кварталы: солтүстігі Набережная көшесімен, шығысы Қалабаев көшесімен, оңтүстігі Аманқұлов көшесімен, батысы Бөлтірік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 ауылы: 021 кадастрлық кварталы: солтүстігі Қонаев көшесімен, шығысы Сейфуллин көшесімен, оңтүстігі және батысы Жұбанов көшесімен шектеледі.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ауылы: 057 кадастрлық кварталы: солтүстігі Сәтпаев көшесімен, шығысы Момышұлы көшесімен, оңтүстігі Көктем көшесімен, батысы Бірлік көшесімен шектеледі.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ауылы: 037 кадастрлық кварталы: Қошқарбай көшесінің бойымен.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ауылы: 079 кадастрлық кварталы: Бесағаш көшесінің бойымен.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Орақты батыр ауылы: 037 кадастрлық кварталы: Орақты батыр көшесінің бойымен.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ауылы: 073 кадастрлық кварталы: Ақдала көшесінің бойымен.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ауылы: 040 кадастрлық кварталы: Аралқұм көшесінің бойымен.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Қасқаөгіз ауылы: 063 кадастрлық кварталы: Қасқаөгіз көшесінің бойымен.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Қоскүмбез ауылы: 030 кадастрлық кварталы: Қоскүмбез көшесінің бойымен.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 ауылы: 039 кадастрлық кварталы: Арқар көшесінің бойымен.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