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609b" w14:textId="7b26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2020 жылғы 28 желтоқсандағы № 73-195 "Балқаш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2021 жылғы 11 тамыздағы № 6-29 шешімі. Қазақстан Республикасының Әділет министрлігінде 2021 жылы 17 тамызда № 24023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Балқаш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"Балқаш ауданының 2021-2023 жылдарға арналған бюджеті туралы" 2020 жылғы 28 желтоқсандағы № 73-195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5855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2021-2023 жылдарға арналған аудандық бюджеті тиісінше осы шешімнің 1, 2 және 3-қосымшаларына сәйкес, оның ішінде 2021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6 317 570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237 785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28 120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41 000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6 010 665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6 356 730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28 881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66 257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37 376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68 041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68 041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66 257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37 376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39 160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2021жылдың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тамыздағы № 6-29 Балқаш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28 желтоқсандағы № 73-195 шешіміне 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6317570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6010665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6010665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577"/>
        <w:gridCol w:w="1217"/>
        <w:gridCol w:w="1217"/>
        <w:gridCol w:w="5895"/>
        <w:gridCol w:w="24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6356730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301760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788799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534519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534519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Сенімбілдірілгенагенттіңтұрғынүйсертификаттарынберубойынша (бюджеттіккредиттүріндегіәлеуметтікқолдау) қызметтерінеақытөлеу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710580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463659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563447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 елді-мекендердің көшелерін күрделі және орташа жөндеу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508988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3460450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3460450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3460450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кредиттерді қайтару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3203728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255486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139"/>
        <w:gridCol w:w="1139"/>
        <w:gridCol w:w="1139"/>
        <w:gridCol w:w="3994"/>
        <w:gridCol w:w="3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-68041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қалжықтары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