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0e00" w14:textId="e3c0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2021 жылғы 15 қаңтардағы № 1-10 шешімі. Алматы облысы Әділет департаментінде 2021 жылы 21 қаңтарда № 5886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17-тармағымен.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38568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4 993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33 575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41 318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3 066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3 066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Ақжар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25 497 мың теңге: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17 532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7 965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25 497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Ақкөл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78 889 мың теңге: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3 029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75 860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78 889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Ақжар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104837 мың теңге, оның ішінде: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9 585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9 585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Бақбақты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39 245 мың теңге: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16 470 мың теңге;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22 775 мың теңге;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39 245 мың теңге;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Балатопар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25 848 мың теңге: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5 283 мың теңге;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20 565 мың теңге;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25 848 мың теңге;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Ақкөл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26 671 мың теңге, оның ішінде: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5 810 мың теңге;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20861 мың теңге;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30 630 мың теңге;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3 959 мың теңге;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3 959 мың теңге, оның ішінде: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Балқаш ауданы Бірлік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26 289 мың теңге: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6 427 мың теңге;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19 862 мың теңге;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26 289 мың теңге;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Балқаш ауданы Желтораңғы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21 787 мың теңге: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4 442 мың теңге;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17 345 мың теңге;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21 787 мың теңге;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Балқаш ауданы Бақанас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32477 мың теңге, оның ішінде: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2 548 мың теңге;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29 929 мың теңге;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34 108 мың теңге;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1 631 мың теңге;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1 631 мың теңге, оның ішінде: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1 631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ауданы Қарой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30 370 мың теңге: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4 424 мың теңге;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25 946 мың теңге;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30 370 мың теңге;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Балқаш ауданы Көктал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21 516 мың теңге: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2 785 мың теңге;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18 731 мың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21 516 мың теңге;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Балқаш ауданы Бақбақты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25722 мың теңге, оның ішінде: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3 543 мың теңге;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22179 мың теңге;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28010 мың теңге;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2 288 мың теңге;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2 288 мың теңге, оның ішінде: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Балқаш ауданы Миялы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23 575 мың теңге: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2 382 мың теңге;</w:t>
      </w:r>
    </w:p>
    <w:bookmarkEnd w:id="218"/>
    <w:bookmarkStart w:name="z2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21 193 мың теңге;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23 575 мың теңге;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Балқаш ауданы Топар ауылдық округінің 2021-2023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2021 жылға келесі көлемдерде бекітілсін: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23 401 мың теңге: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2 549 мың теңге;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20 852 мың теңге;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23 401 мың теңге;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3"/>
    <w:bookmarkStart w:name="z2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44"/>
    <w:bookmarkStart w:name="z27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5"/>
    <w:bookmarkStart w:name="z2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6"/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теңге: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Балқаш ауданы Балатопар ауылдық округінің 2021-2023 жылдарға арналған бюджеті тиісінше осы шешімнің 16, 17 және 18-қосымшаларына сәйкес, оның ішінде 2021 жылға келесі көлемдерде бекітілсін: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25 448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2 774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2 774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Алматы облысы Балқаш аудандық мәслихатының 07.09.2021 </w:t>
      </w:r>
      <w:r>
        <w:rPr>
          <w:rFonts w:ascii="Times New Roman"/>
          <w:b w:val="false"/>
          <w:i w:val="false"/>
          <w:color w:val="000000"/>
          <w:sz w:val="28"/>
        </w:rPr>
        <w:t>№ 6-28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2021 жылдың 1 қаңтарынан бастап қолданысқа енгiзiледі.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1-қосымша</w:t>
            </w:r>
          </w:p>
        </w:tc>
      </w:tr>
    </w:tbl>
    <w:bookmarkStart w:name="z2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Ақдала ауылдық округінің бюджеті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2-қосымша</w:t>
            </w:r>
          </w:p>
        </w:tc>
      </w:tr>
    </w:tbl>
    <w:bookmarkStart w:name="z29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3-қосымша</w:t>
            </w:r>
          </w:p>
        </w:tc>
      </w:tr>
    </w:tbl>
    <w:bookmarkStart w:name="z30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4-қосымша</w:t>
            </w:r>
          </w:p>
        </w:tc>
      </w:tr>
    </w:tbl>
    <w:bookmarkStart w:name="z31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5-қосымша</w:t>
            </w:r>
          </w:p>
        </w:tc>
      </w:tr>
    </w:tbl>
    <w:bookmarkStart w:name="z32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6-қосымша</w:t>
            </w:r>
          </w:p>
        </w:tc>
      </w:tr>
    </w:tbl>
    <w:bookmarkStart w:name="z33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7-қосымша</w:t>
            </w:r>
          </w:p>
        </w:tc>
      </w:tr>
    </w:tbl>
    <w:bookmarkStart w:name="z34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8-қосымша</w:t>
            </w:r>
          </w:p>
        </w:tc>
      </w:tr>
    </w:tbl>
    <w:bookmarkStart w:name="z35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9-қосымша</w:t>
            </w:r>
          </w:p>
        </w:tc>
      </w:tr>
    </w:tbl>
    <w:bookmarkStart w:name="z36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10-қосымша</w:t>
            </w:r>
          </w:p>
        </w:tc>
      </w:tr>
    </w:tbl>
    <w:bookmarkStart w:name="z37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Бақанас ауылдық округінің бюджеті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11-қосымша</w:t>
            </w:r>
          </w:p>
        </w:tc>
      </w:tr>
    </w:tbl>
    <w:bookmarkStart w:name="z38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Бақанас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12-қосымша</w:t>
            </w:r>
          </w:p>
        </w:tc>
      </w:tr>
    </w:tbl>
    <w:bookmarkStart w:name="z39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Бақанас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13-қосымша</w:t>
            </w:r>
          </w:p>
        </w:tc>
      </w:tr>
    </w:tbl>
    <w:bookmarkStart w:name="z40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Бақбақты ауылдық округінің бюджеті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жанамалар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14-қосымша</w:t>
            </w:r>
          </w:p>
        </w:tc>
      </w:tr>
    </w:tbl>
    <w:bookmarkStart w:name="z416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Бақбақты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15-қосымша</w:t>
            </w:r>
          </w:p>
        </w:tc>
      </w:tr>
    </w:tbl>
    <w:bookmarkStart w:name="z42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Бақбақты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16-қосымша</w:t>
            </w:r>
          </w:p>
        </w:tc>
      </w:tr>
    </w:tbl>
    <w:bookmarkStart w:name="z43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Балатопар ауылдық округінің бюджеті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17-қосымша</w:t>
            </w:r>
          </w:p>
        </w:tc>
      </w:tr>
    </w:tbl>
    <w:bookmarkStart w:name="z44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Балатопар ауылдық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18-қосымша</w:t>
            </w:r>
          </w:p>
        </w:tc>
      </w:tr>
    </w:tbl>
    <w:bookmarkStart w:name="z45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Балатопар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19-қосымша</w:t>
            </w:r>
          </w:p>
        </w:tc>
      </w:tr>
    </w:tbl>
    <w:bookmarkStart w:name="z46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Береке ауылдық округінің бюджеті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20-қосымша</w:t>
            </w:r>
          </w:p>
        </w:tc>
      </w:tr>
    </w:tbl>
    <w:bookmarkStart w:name="z476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Береке ауылдық округінің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21-қосымша</w:t>
            </w:r>
          </w:p>
        </w:tc>
      </w:tr>
    </w:tbl>
    <w:bookmarkStart w:name="z48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Береке ауылдық округінің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22-қосымша</w:t>
            </w:r>
          </w:p>
        </w:tc>
      </w:tr>
    </w:tbl>
    <w:bookmarkStart w:name="z496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Бірлік ауылдық округінің бюджеті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23-қосымша</w:t>
            </w:r>
          </w:p>
        </w:tc>
      </w:tr>
    </w:tbl>
    <w:bookmarkStart w:name="z50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24-қосымша</w:t>
            </w:r>
          </w:p>
        </w:tc>
      </w:tr>
    </w:tbl>
    <w:bookmarkStart w:name="z51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25-қосымша</w:t>
            </w:r>
          </w:p>
        </w:tc>
      </w:tr>
    </w:tbl>
    <w:bookmarkStart w:name="z52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Желтораңғы ауылдық округінің бюджеті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26-қосымша</w:t>
            </w:r>
          </w:p>
        </w:tc>
      </w:tr>
    </w:tbl>
    <w:bookmarkStart w:name="z53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Желтораңғы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27-қосымша</w:t>
            </w:r>
          </w:p>
        </w:tc>
      </w:tr>
    </w:tbl>
    <w:bookmarkStart w:name="z54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Желтораңғы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28-қосымша</w:t>
            </w:r>
          </w:p>
        </w:tc>
      </w:tr>
    </w:tbl>
    <w:bookmarkStart w:name="z55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Жиделі ауылдық округінің бюджеті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29-қосымша</w:t>
            </w:r>
          </w:p>
        </w:tc>
      </w:tr>
    </w:tbl>
    <w:bookmarkStart w:name="z56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30-қосымша</w:t>
            </w:r>
          </w:p>
        </w:tc>
      </w:tr>
    </w:tbl>
    <w:bookmarkStart w:name="z57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31-қосымша</w:t>
            </w:r>
          </w:p>
        </w:tc>
      </w:tr>
    </w:tbl>
    <w:bookmarkStart w:name="z58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Қарой ауылдық округінің бюджеті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32-қосымша</w:t>
            </w:r>
          </w:p>
        </w:tc>
      </w:tr>
    </w:tbl>
    <w:bookmarkStart w:name="z596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33-қосымша</w:t>
            </w:r>
          </w:p>
        </w:tc>
      </w:tr>
    </w:tbl>
    <w:bookmarkStart w:name="z60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34-қосымша</w:t>
            </w:r>
          </w:p>
        </w:tc>
      </w:tr>
    </w:tbl>
    <w:bookmarkStart w:name="z61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Көктал ауылдық округінің бюджеті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35-қосымша</w:t>
            </w:r>
          </w:p>
        </w:tc>
      </w:tr>
    </w:tbl>
    <w:bookmarkStart w:name="z62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36-қосымша</w:t>
            </w:r>
          </w:p>
        </w:tc>
      </w:tr>
    </w:tbl>
    <w:bookmarkStart w:name="z63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37-қосымша</w:t>
            </w:r>
          </w:p>
        </w:tc>
      </w:tr>
    </w:tbl>
    <w:bookmarkStart w:name="z64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38-қосымша</w:t>
            </w:r>
          </w:p>
        </w:tc>
      </w:tr>
    </w:tbl>
    <w:bookmarkStart w:name="z65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39-қосымша</w:t>
            </w:r>
          </w:p>
        </w:tc>
      </w:tr>
    </w:tbl>
    <w:bookmarkStart w:name="z66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40-қосымша</w:t>
            </w:r>
          </w:p>
        </w:tc>
      </w:tr>
    </w:tbl>
    <w:bookmarkStart w:name="z676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41-қосымша</w:t>
            </w:r>
          </w:p>
        </w:tc>
      </w:tr>
    </w:tbl>
    <w:bookmarkStart w:name="z68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42-қосымша</w:t>
            </w:r>
          </w:p>
        </w:tc>
      </w:tr>
    </w:tbl>
    <w:bookmarkStart w:name="z69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43-қосымша</w:t>
            </w:r>
          </w:p>
        </w:tc>
      </w:tr>
    </w:tbl>
    <w:bookmarkStart w:name="z706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Топар ауылдық округінің бюджеті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Алматы облысы Балқаш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44-қосымша</w:t>
            </w:r>
          </w:p>
        </w:tc>
      </w:tr>
    </w:tbl>
    <w:bookmarkStart w:name="z716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ауылдық округінің бюджеті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15 қаңтардағы № 1-10 шешіміне 45-қосымша</w:t>
            </w:r>
          </w:p>
        </w:tc>
      </w:tr>
    </w:tbl>
    <w:bookmarkStart w:name="z72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ауылдық округінің бюджеті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