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3123e" w14:textId="c0312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аудандық мәслихатының 2021 жылғы 11 қаңтарындағы "Алакөл ауданының Үшарал қаласы мен ауылдық округтерінің 2021-2023 жылдарға арналған бюджеттері туралы" № 82-1 шешіміне өзгерістер енгізу туралы</w:t>
      </w:r>
    </w:p>
    <w:p>
      <w:pPr>
        <w:spacing w:after="0"/>
        <w:ind w:left="0"/>
        <w:jc w:val="both"/>
      </w:pPr>
      <w:r>
        <w:rPr>
          <w:rFonts w:ascii="Times New Roman"/>
          <w:b w:val="false"/>
          <w:i w:val="false"/>
          <w:color w:val="000000"/>
          <w:sz w:val="28"/>
        </w:rPr>
        <w:t>Алматы облысы Алакөл аудандық мәслихатының 2021 жылғы 17 маусымдағы № 9-1 шешімі. Қазақстан Республикасының Әділет министрлігінде 2021 жылы 1 шілдеде № 23240 болып тіркелді</w:t>
      </w:r>
    </w:p>
    <w:p>
      <w:pPr>
        <w:spacing w:after="0"/>
        <w:ind w:left="0"/>
        <w:jc w:val="both"/>
      </w:pPr>
      <w:bookmarkStart w:name="z7" w:id="0"/>
      <w:r>
        <w:rPr>
          <w:rFonts w:ascii="Times New Roman"/>
          <w:b w:val="false"/>
          <w:i w:val="false"/>
          <w:color w:val="000000"/>
          <w:sz w:val="28"/>
        </w:rPr>
        <w:t xml:space="preserve">
      Алакөл аудандық мәслихаты ШЕШТІ: </w:t>
      </w:r>
    </w:p>
    <w:bookmarkEnd w:id="0"/>
    <w:bookmarkStart w:name="z8" w:id="1"/>
    <w:p>
      <w:pPr>
        <w:spacing w:after="0"/>
        <w:ind w:left="0"/>
        <w:jc w:val="both"/>
      </w:pPr>
      <w:r>
        <w:rPr>
          <w:rFonts w:ascii="Times New Roman"/>
          <w:b w:val="false"/>
          <w:i w:val="false"/>
          <w:color w:val="000000"/>
          <w:sz w:val="28"/>
        </w:rPr>
        <w:t xml:space="preserve">
      1. Алакөл аудандық мәслихатының "Алакөл ауданының Үшарал қаласы мен ауылдық округтерінің 2021-2023 жылдарға арналған бюджеттері туралы" 2021 жылғы 22 қаңтарындағы № 82-1 (Нормативтік құқықтық актілерді мемлекеттік тіркеу тізілімінде </w:t>
      </w:r>
      <w:r>
        <w:rPr>
          <w:rFonts w:ascii="Times New Roman"/>
          <w:b w:val="false"/>
          <w:i w:val="false"/>
          <w:color w:val="000000"/>
          <w:sz w:val="28"/>
        </w:rPr>
        <w:t>№ 5879</w:t>
      </w:r>
      <w:r>
        <w:rPr>
          <w:rFonts w:ascii="Times New Roman"/>
          <w:b w:val="false"/>
          <w:i w:val="false"/>
          <w:color w:val="000000"/>
          <w:sz w:val="28"/>
        </w:rPr>
        <w:t xml:space="preserve"> болып тіркелген) шешімінің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-тармақтары жаңа редакцияда баяндалсын:</w:t>
      </w:r>
    </w:p>
    <w:bookmarkEnd w:id="2"/>
    <w:bookmarkStart w:name="z10" w:id="3"/>
    <w:p>
      <w:pPr>
        <w:spacing w:after="0"/>
        <w:ind w:left="0"/>
        <w:jc w:val="both"/>
      </w:pPr>
      <w:r>
        <w:rPr>
          <w:rFonts w:ascii="Times New Roman"/>
          <w:b w:val="false"/>
          <w:i w:val="false"/>
          <w:color w:val="000000"/>
          <w:sz w:val="28"/>
        </w:rPr>
        <w:t>
       "1. Үшарал қаласының 2021-2023 жылдарға арналған бюджеті тиісінше осы шешімнің 1, 2 және 3-қосымшаларына сәйкес, оның ішінде 2021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188 403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127 111 мың теңге;</w:t>
      </w:r>
    </w:p>
    <w:bookmarkEnd w:id="5"/>
    <w:bookmarkStart w:name="z13" w:id="6"/>
    <w:p>
      <w:pPr>
        <w:spacing w:after="0"/>
        <w:ind w:left="0"/>
        <w:jc w:val="both"/>
      </w:pPr>
      <w:r>
        <w:rPr>
          <w:rFonts w:ascii="Times New Roman"/>
          <w:b w:val="false"/>
          <w:i w:val="false"/>
          <w:color w:val="000000"/>
          <w:sz w:val="28"/>
        </w:rPr>
        <w:t>
      салықтық емес түсімдер 0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0 теңге;</w:t>
      </w:r>
    </w:p>
    <w:bookmarkEnd w:id="7"/>
    <w:bookmarkStart w:name="z15" w:id="8"/>
    <w:p>
      <w:pPr>
        <w:spacing w:after="0"/>
        <w:ind w:left="0"/>
        <w:jc w:val="both"/>
      </w:pPr>
      <w:r>
        <w:rPr>
          <w:rFonts w:ascii="Times New Roman"/>
          <w:b w:val="false"/>
          <w:i w:val="false"/>
          <w:color w:val="000000"/>
          <w:sz w:val="28"/>
        </w:rPr>
        <w:t>
      трансферттер түсімі 61 292 мың теңге;</w:t>
      </w:r>
    </w:p>
    <w:bookmarkEnd w:id="8"/>
    <w:bookmarkStart w:name="z16" w:id="9"/>
    <w:p>
      <w:pPr>
        <w:spacing w:after="0"/>
        <w:ind w:left="0"/>
        <w:jc w:val="both"/>
      </w:pPr>
      <w:r>
        <w:rPr>
          <w:rFonts w:ascii="Times New Roman"/>
          <w:b w:val="false"/>
          <w:i w:val="false"/>
          <w:color w:val="000000"/>
          <w:sz w:val="28"/>
        </w:rPr>
        <w:t>
      2) шығындар 217 735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0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0 теңге;</w:t>
      </w:r>
    </w:p>
    <w:bookmarkEnd w:id="11"/>
    <w:bookmarkStart w:name="z19" w:id="12"/>
    <w:p>
      <w:pPr>
        <w:spacing w:after="0"/>
        <w:ind w:left="0"/>
        <w:jc w:val="both"/>
      </w:pPr>
      <w:r>
        <w:rPr>
          <w:rFonts w:ascii="Times New Roman"/>
          <w:b w:val="false"/>
          <w:i w:val="false"/>
          <w:color w:val="000000"/>
          <w:sz w:val="28"/>
        </w:rPr>
        <w:t>
      бюджеттік кредиттерді өтеу 0 теңге;</w:t>
      </w:r>
    </w:p>
    <w:bookmarkEnd w:id="12"/>
    <w:bookmarkStart w:name="z20" w:id="13"/>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3"/>
    <w:bookmarkStart w:name="z21" w:id="14"/>
    <w:p>
      <w:pPr>
        <w:spacing w:after="0"/>
        <w:ind w:left="0"/>
        <w:jc w:val="both"/>
      </w:pPr>
      <w:r>
        <w:rPr>
          <w:rFonts w:ascii="Times New Roman"/>
          <w:b w:val="false"/>
          <w:i w:val="false"/>
          <w:color w:val="000000"/>
          <w:sz w:val="28"/>
        </w:rPr>
        <w:t>
      қаржылық активтерді сатып алу 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29 332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29 332 мың теңге, оның ішінде:</w:t>
      </w:r>
    </w:p>
    <w:bookmarkEnd w:id="17"/>
    <w:bookmarkStart w:name="z25" w:id="18"/>
    <w:p>
      <w:pPr>
        <w:spacing w:after="0"/>
        <w:ind w:left="0"/>
        <w:jc w:val="both"/>
      </w:pPr>
      <w:r>
        <w:rPr>
          <w:rFonts w:ascii="Times New Roman"/>
          <w:b w:val="false"/>
          <w:i w:val="false"/>
          <w:color w:val="000000"/>
          <w:sz w:val="28"/>
        </w:rPr>
        <w:t>
      қарыздар түсімі 0 теңге;</w:t>
      </w:r>
    </w:p>
    <w:bookmarkEnd w:id="18"/>
    <w:bookmarkStart w:name="z26" w:id="19"/>
    <w:p>
      <w:pPr>
        <w:spacing w:after="0"/>
        <w:ind w:left="0"/>
        <w:jc w:val="both"/>
      </w:pPr>
      <w:r>
        <w:rPr>
          <w:rFonts w:ascii="Times New Roman"/>
          <w:b w:val="false"/>
          <w:i w:val="false"/>
          <w:color w:val="000000"/>
          <w:sz w:val="28"/>
        </w:rPr>
        <w:t>
      қарыздарды өтеу 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29 332 мың теңге.";</w:t>
      </w:r>
    </w:p>
    <w:bookmarkEnd w:id="20"/>
    <w:bookmarkStart w:name="z28" w:id="21"/>
    <w:p>
      <w:pPr>
        <w:spacing w:after="0"/>
        <w:ind w:left="0"/>
        <w:jc w:val="both"/>
      </w:pPr>
      <w:r>
        <w:rPr>
          <w:rFonts w:ascii="Times New Roman"/>
          <w:b w:val="false"/>
          <w:i w:val="false"/>
          <w:color w:val="000000"/>
          <w:sz w:val="28"/>
        </w:rPr>
        <w:t>
      "2. Қабанбай ауылдық округінің 2021-2023 жылдарға арналған бюджеті тиісінше осы шешімнің 4, 5 және 6-қосымшаларына сәйкес, оның ішінде 2021 жылға келесі көлемдерде бекітілсін:</w:t>
      </w:r>
    </w:p>
    <w:bookmarkEnd w:id="21"/>
    <w:bookmarkStart w:name="z29" w:id="22"/>
    <w:p>
      <w:pPr>
        <w:spacing w:after="0"/>
        <w:ind w:left="0"/>
        <w:jc w:val="both"/>
      </w:pPr>
      <w:r>
        <w:rPr>
          <w:rFonts w:ascii="Times New Roman"/>
          <w:b w:val="false"/>
          <w:i w:val="false"/>
          <w:color w:val="000000"/>
          <w:sz w:val="28"/>
        </w:rPr>
        <w:t>
      1) кірістер 53 408 мың теңге, оның ішінде:</w:t>
      </w:r>
    </w:p>
    <w:bookmarkEnd w:id="22"/>
    <w:bookmarkStart w:name="z30" w:id="23"/>
    <w:p>
      <w:pPr>
        <w:spacing w:after="0"/>
        <w:ind w:left="0"/>
        <w:jc w:val="both"/>
      </w:pPr>
      <w:r>
        <w:rPr>
          <w:rFonts w:ascii="Times New Roman"/>
          <w:b w:val="false"/>
          <w:i w:val="false"/>
          <w:color w:val="000000"/>
          <w:sz w:val="28"/>
        </w:rPr>
        <w:t>
      салықтық түсімдер 29 139 мың теңге;</w:t>
      </w:r>
    </w:p>
    <w:bookmarkEnd w:id="23"/>
    <w:bookmarkStart w:name="z31" w:id="24"/>
    <w:p>
      <w:pPr>
        <w:spacing w:after="0"/>
        <w:ind w:left="0"/>
        <w:jc w:val="both"/>
      </w:pPr>
      <w:r>
        <w:rPr>
          <w:rFonts w:ascii="Times New Roman"/>
          <w:b w:val="false"/>
          <w:i w:val="false"/>
          <w:color w:val="000000"/>
          <w:sz w:val="28"/>
        </w:rPr>
        <w:t>
      салықтық емес түсімдер 0 теңге;</w:t>
      </w:r>
    </w:p>
    <w:bookmarkEnd w:id="24"/>
    <w:bookmarkStart w:name="z32" w:id="25"/>
    <w:p>
      <w:pPr>
        <w:spacing w:after="0"/>
        <w:ind w:left="0"/>
        <w:jc w:val="both"/>
      </w:pPr>
      <w:r>
        <w:rPr>
          <w:rFonts w:ascii="Times New Roman"/>
          <w:b w:val="false"/>
          <w:i w:val="false"/>
          <w:color w:val="000000"/>
          <w:sz w:val="28"/>
        </w:rPr>
        <w:t>
      негізгі капиталды сатудан түсетін түсімдер 0 теңге;</w:t>
      </w:r>
    </w:p>
    <w:bookmarkEnd w:id="25"/>
    <w:bookmarkStart w:name="z33" w:id="26"/>
    <w:p>
      <w:pPr>
        <w:spacing w:after="0"/>
        <w:ind w:left="0"/>
        <w:jc w:val="both"/>
      </w:pPr>
      <w:r>
        <w:rPr>
          <w:rFonts w:ascii="Times New Roman"/>
          <w:b w:val="false"/>
          <w:i w:val="false"/>
          <w:color w:val="000000"/>
          <w:sz w:val="28"/>
        </w:rPr>
        <w:t>
      трансферттер түсімі 24 269 мың теңге;</w:t>
      </w:r>
    </w:p>
    <w:bookmarkEnd w:id="26"/>
    <w:bookmarkStart w:name="z34" w:id="27"/>
    <w:p>
      <w:pPr>
        <w:spacing w:after="0"/>
        <w:ind w:left="0"/>
        <w:jc w:val="both"/>
      </w:pPr>
      <w:r>
        <w:rPr>
          <w:rFonts w:ascii="Times New Roman"/>
          <w:b w:val="false"/>
          <w:i w:val="false"/>
          <w:color w:val="000000"/>
          <w:sz w:val="28"/>
        </w:rPr>
        <w:t>
      2) шығындар 65 149 мың теңге;</w:t>
      </w:r>
    </w:p>
    <w:bookmarkEnd w:id="27"/>
    <w:bookmarkStart w:name="z35" w:id="28"/>
    <w:p>
      <w:pPr>
        <w:spacing w:after="0"/>
        <w:ind w:left="0"/>
        <w:jc w:val="both"/>
      </w:pPr>
      <w:r>
        <w:rPr>
          <w:rFonts w:ascii="Times New Roman"/>
          <w:b w:val="false"/>
          <w:i w:val="false"/>
          <w:color w:val="000000"/>
          <w:sz w:val="28"/>
        </w:rPr>
        <w:t>
      3) таза бюджеттік кредиттеу 0 теңге, оның ішінде:</w:t>
      </w:r>
    </w:p>
    <w:bookmarkEnd w:id="28"/>
    <w:bookmarkStart w:name="z36" w:id="29"/>
    <w:p>
      <w:pPr>
        <w:spacing w:after="0"/>
        <w:ind w:left="0"/>
        <w:jc w:val="both"/>
      </w:pPr>
      <w:r>
        <w:rPr>
          <w:rFonts w:ascii="Times New Roman"/>
          <w:b w:val="false"/>
          <w:i w:val="false"/>
          <w:color w:val="000000"/>
          <w:sz w:val="28"/>
        </w:rPr>
        <w:t>
      бюджеттік кредиттер 0 теңге;</w:t>
      </w:r>
    </w:p>
    <w:bookmarkEnd w:id="29"/>
    <w:bookmarkStart w:name="z37" w:id="30"/>
    <w:p>
      <w:pPr>
        <w:spacing w:after="0"/>
        <w:ind w:left="0"/>
        <w:jc w:val="both"/>
      </w:pPr>
      <w:r>
        <w:rPr>
          <w:rFonts w:ascii="Times New Roman"/>
          <w:b w:val="false"/>
          <w:i w:val="false"/>
          <w:color w:val="000000"/>
          <w:sz w:val="28"/>
        </w:rPr>
        <w:t>
      бюджеттік кредиттерді өтеу 0 теңге;</w:t>
      </w:r>
    </w:p>
    <w:bookmarkEnd w:id="30"/>
    <w:bookmarkStart w:name="z38" w:id="31"/>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31"/>
    <w:bookmarkStart w:name="z39" w:id="32"/>
    <w:p>
      <w:pPr>
        <w:spacing w:after="0"/>
        <w:ind w:left="0"/>
        <w:jc w:val="both"/>
      </w:pPr>
      <w:r>
        <w:rPr>
          <w:rFonts w:ascii="Times New Roman"/>
          <w:b w:val="false"/>
          <w:i w:val="false"/>
          <w:color w:val="000000"/>
          <w:sz w:val="28"/>
        </w:rPr>
        <w:t>
      қаржылық активтерді сатып алу 0 теңге;</w:t>
      </w:r>
    </w:p>
    <w:bookmarkEnd w:id="32"/>
    <w:bookmarkStart w:name="z40" w:id="3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3"/>
    <w:bookmarkStart w:name="z41" w:id="34"/>
    <w:p>
      <w:pPr>
        <w:spacing w:after="0"/>
        <w:ind w:left="0"/>
        <w:jc w:val="both"/>
      </w:pPr>
      <w:r>
        <w:rPr>
          <w:rFonts w:ascii="Times New Roman"/>
          <w:b w:val="false"/>
          <w:i w:val="false"/>
          <w:color w:val="000000"/>
          <w:sz w:val="28"/>
        </w:rPr>
        <w:t>
      5) бюджет тапшылығы (профициті) (-) 11 741 мың теңге;</w:t>
      </w:r>
    </w:p>
    <w:bookmarkEnd w:id="34"/>
    <w:bookmarkStart w:name="z42" w:id="35"/>
    <w:p>
      <w:pPr>
        <w:spacing w:after="0"/>
        <w:ind w:left="0"/>
        <w:jc w:val="both"/>
      </w:pPr>
      <w:r>
        <w:rPr>
          <w:rFonts w:ascii="Times New Roman"/>
          <w:b w:val="false"/>
          <w:i w:val="false"/>
          <w:color w:val="000000"/>
          <w:sz w:val="28"/>
        </w:rPr>
        <w:t>
      6) бюджет тапшылығын қаржыландыру (профицитін пайдалану) 11 741 мың теңге, оның ішінде:</w:t>
      </w:r>
    </w:p>
    <w:bookmarkEnd w:id="35"/>
    <w:bookmarkStart w:name="z43" w:id="36"/>
    <w:p>
      <w:pPr>
        <w:spacing w:after="0"/>
        <w:ind w:left="0"/>
        <w:jc w:val="both"/>
      </w:pPr>
      <w:r>
        <w:rPr>
          <w:rFonts w:ascii="Times New Roman"/>
          <w:b w:val="false"/>
          <w:i w:val="false"/>
          <w:color w:val="000000"/>
          <w:sz w:val="28"/>
        </w:rPr>
        <w:t>
      қарыздар түсімі 0 теңге;</w:t>
      </w:r>
    </w:p>
    <w:bookmarkEnd w:id="36"/>
    <w:bookmarkStart w:name="z44" w:id="37"/>
    <w:p>
      <w:pPr>
        <w:spacing w:after="0"/>
        <w:ind w:left="0"/>
        <w:jc w:val="both"/>
      </w:pPr>
      <w:r>
        <w:rPr>
          <w:rFonts w:ascii="Times New Roman"/>
          <w:b w:val="false"/>
          <w:i w:val="false"/>
          <w:color w:val="000000"/>
          <w:sz w:val="28"/>
        </w:rPr>
        <w:t>
      қарыздарды өтеу 0 теңге;</w:t>
      </w:r>
    </w:p>
    <w:bookmarkEnd w:id="37"/>
    <w:bookmarkStart w:name="z45" w:id="38"/>
    <w:p>
      <w:pPr>
        <w:spacing w:after="0"/>
        <w:ind w:left="0"/>
        <w:jc w:val="both"/>
      </w:pPr>
      <w:r>
        <w:rPr>
          <w:rFonts w:ascii="Times New Roman"/>
          <w:b w:val="false"/>
          <w:i w:val="false"/>
          <w:color w:val="000000"/>
          <w:sz w:val="28"/>
        </w:rPr>
        <w:t>
      бюджет қаражатының пайдаланылатын қалдықтары 11 741 мың теңге.";</w:t>
      </w:r>
    </w:p>
    <w:bookmarkEnd w:id="38"/>
    <w:bookmarkStart w:name="z46" w:id="39"/>
    <w:p>
      <w:pPr>
        <w:spacing w:after="0"/>
        <w:ind w:left="0"/>
        <w:jc w:val="both"/>
      </w:pPr>
      <w:r>
        <w:rPr>
          <w:rFonts w:ascii="Times New Roman"/>
          <w:b w:val="false"/>
          <w:i w:val="false"/>
          <w:color w:val="000000"/>
          <w:sz w:val="28"/>
        </w:rPr>
        <w:t>
      "3. Бескөл ауылдық округінің 2021-2023 жылдарға арналған бюджеті тиісінше осы шешімнің 7, 8 және 9-қосымшаларына сәйкес, оның ішінде 2021 жылға келесі көлемдерде бекітілсін:</w:t>
      </w:r>
    </w:p>
    <w:bookmarkEnd w:id="39"/>
    <w:bookmarkStart w:name="z47" w:id="40"/>
    <w:p>
      <w:pPr>
        <w:spacing w:after="0"/>
        <w:ind w:left="0"/>
        <w:jc w:val="both"/>
      </w:pPr>
      <w:r>
        <w:rPr>
          <w:rFonts w:ascii="Times New Roman"/>
          <w:b w:val="false"/>
          <w:i w:val="false"/>
          <w:color w:val="000000"/>
          <w:sz w:val="28"/>
        </w:rPr>
        <w:t>
      1) кірістер 44 988 мың теңге, оның ішінде:</w:t>
      </w:r>
    </w:p>
    <w:bookmarkEnd w:id="40"/>
    <w:bookmarkStart w:name="z48" w:id="41"/>
    <w:p>
      <w:pPr>
        <w:spacing w:after="0"/>
        <w:ind w:left="0"/>
        <w:jc w:val="both"/>
      </w:pPr>
      <w:r>
        <w:rPr>
          <w:rFonts w:ascii="Times New Roman"/>
          <w:b w:val="false"/>
          <w:i w:val="false"/>
          <w:color w:val="000000"/>
          <w:sz w:val="28"/>
        </w:rPr>
        <w:t>
      салықтық түсімдер 35 332 мың теңге;</w:t>
      </w:r>
    </w:p>
    <w:bookmarkEnd w:id="41"/>
    <w:bookmarkStart w:name="z49" w:id="42"/>
    <w:p>
      <w:pPr>
        <w:spacing w:after="0"/>
        <w:ind w:left="0"/>
        <w:jc w:val="both"/>
      </w:pPr>
      <w:r>
        <w:rPr>
          <w:rFonts w:ascii="Times New Roman"/>
          <w:b w:val="false"/>
          <w:i w:val="false"/>
          <w:color w:val="000000"/>
          <w:sz w:val="28"/>
        </w:rPr>
        <w:t>
      салықтық емес түсімдер 0 теңге;</w:t>
      </w:r>
    </w:p>
    <w:bookmarkEnd w:id="42"/>
    <w:bookmarkStart w:name="z50" w:id="43"/>
    <w:p>
      <w:pPr>
        <w:spacing w:after="0"/>
        <w:ind w:left="0"/>
        <w:jc w:val="both"/>
      </w:pPr>
      <w:r>
        <w:rPr>
          <w:rFonts w:ascii="Times New Roman"/>
          <w:b w:val="false"/>
          <w:i w:val="false"/>
          <w:color w:val="000000"/>
          <w:sz w:val="28"/>
        </w:rPr>
        <w:t>
      негізгі капиталды сатудан түсетін түсімдер 0 теңге;</w:t>
      </w:r>
    </w:p>
    <w:bookmarkEnd w:id="43"/>
    <w:bookmarkStart w:name="z51" w:id="44"/>
    <w:p>
      <w:pPr>
        <w:spacing w:after="0"/>
        <w:ind w:left="0"/>
        <w:jc w:val="both"/>
      </w:pPr>
      <w:r>
        <w:rPr>
          <w:rFonts w:ascii="Times New Roman"/>
          <w:b w:val="false"/>
          <w:i w:val="false"/>
          <w:color w:val="000000"/>
          <w:sz w:val="28"/>
        </w:rPr>
        <w:t>
      трансферттер түсімі 9 656 мың теңге;</w:t>
      </w:r>
    </w:p>
    <w:bookmarkEnd w:id="44"/>
    <w:bookmarkStart w:name="z52" w:id="45"/>
    <w:p>
      <w:pPr>
        <w:spacing w:after="0"/>
        <w:ind w:left="0"/>
        <w:jc w:val="both"/>
      </w:pPr>
      <w:r>
        <w:rPr>
          <w:rFonts w:ascii="Times New Roman"/>
          <w:b w:val="false"/>
          <w:i w:val="false"/>
          <w:color w:val="000000"/>
          <w:sz w:val="28"/>
        </w:rPr>
        <w:t>
      2) шығындар 51 404 мың теңге;</w:t>
      </w:r>
    </w:p>
    <w:bookmarkEnd w:id="45"/>
    <w:bookmarkStart w:name="z53" w:id="46"/>
    <w:p>
      <w:pPr>
        <w:spacing w:after="0"/>
        <w:ind w:left="0"/>
        <w:jc w:val="both"/>
      </w:pPr>
      <w:r>
        <w:rPr>
          <w:rFonts w:ascii="Times New Roman"/>
          <w:b w:val="false"/>
          <w:i w:val="false"/>
          <w:color w:val="000000"/>
          <w:sz w:val="28"/>
        </w:rPr>
        <w:t>
      3) таза бюджеттік кредиттеу 0 теңге, оның ішінде:</w:t>
      </w:r>
    </w:p>
    <w:bookmarkEnd w:id="46"/>
    <w:bookmarkStart w:name="z54" w:id="47"/>
    <w:p>
      <w:pPr>
        <w:spacing w:after="0"/>
        <w:ind w:left="0"/>
        <w:jc w:val="both"/>
      </w:pPr>
      <w:r>
        <w:rPr>
          <w:rFonts w:ascii="Times New Roman"/>
          <w:b w:val="false"/>
          <w:i w:val="false"/>
          <w:color w:val="000000"/>
          <w:sz w:val="28"/>
        </w:rPr>
        <w:t>
      бюджеттік кредиттер 0 теңге;</w:t>
      </w:r>
    </w:p>
    <w:bookmarkEnd w:id="47"/>
    <w:bookmarkStart w:name="z55" w:id="48"/>
    <w:p>
      <w:pPr>
        <w:spacing w:after="0"/>
        <w:ind w:left="0"/>
        <w:jc w:val="both"/>
      </w:pPr>
      <w:r>
        <w:rPr>
          <w:rFonts w:ascii="Times New Roman"/>
          <w:b w:val="false"/>
          <w:i w:val="false"/>
          <w:color w:val="000000"/>
          <w:sz w:val="28"/>
        </w:rPr>
        <w:t>
      бюджеттік кредиттерді өтеу 0 теңге;</w:t>
      </w:r>
    </w:p>
    <w:bookmarkEnd w:id="48"/>
    <w:bookmarkStart w:name="z56" w:id="49"/>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49"/>
    <w:bookmarkStart w:name="z57" w:id="50"/>
    <w:p>
      <w:pPr>
        <w:spacing w:after="0"/>
        <w:ind w:left="0"/>
        <w:jc w:val="both"/>
      </w:pPr>
      <w:r>
        <w:rPr>
          <w:rFonts w:ascii="Times New Roman"/>
          <w:b w:val="false"/>
          <w:i w:val="false"/>
          <w:color w:val="000000"/>
          <w:sz w:val="28"/>
        </w:rPr>
        <w:t>
      қаржылық активтерді сатып алу 0 теңге;</w:t>
      </w:r>
    </w:p>
    <w:bookmarkEnd w:id="50"/>
    <w:bookmarkStart w:name="z58" w:id="5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51"/>
    <w:bookmarkStart w:name="z59" w:id="52"/>
    <w:p>
      <w:pPr>
        <w:spacing w:after="0"/>
        <w:ind w:left="0"/>
        <w:jc w:val="both"/>
      </w:pPr>
      <w:r>
        <w:rPr>
          <w:rFonts w:ascii="Times New Roman"/>
          <w:b w:val="false"/>
          <w:i w:val="false"/>
          <w:color w:val="000000"/>
          <w:sz w:val="28"/>
        </w:rPr>
        <w:t>
      5) бюджет тапшылығы (профициті) (-) 6 416 мың теңге;</w:t>
      </w:r>
    </w:p>
    <w:bookmarkEnd w:id="52"/>
    <w:bookmarkStart w:name="z60" w:id="53"/>
    <w:p>
      <w:pPr>
        <w:spacing w:after="0"/>
        <w:ind w:left="0"/>
        <w:jc w:val="both"/>
      </w:pPr>
      <w:r>
        <w:rPr>
          <w:rFonts w:ascii="Times New Roman"/>
          <w:b w:val="false"/>
          <w:i w:val="false"/>
          <w:color w:val="000000"/>
          <w:sz w:val="28"/>
        </w:rPr>
        <w:t>
      6) бюджет тапшылығын қаржыландыру (профицитін пайдалану) 6 416 мың теңге, оның ішінде:</w:t>
      </w:r>
    </w:p>
    <w:bookmarkEnd w:id="53"/>
    <w:bookmarkStart w:name="z61" w:id="54"/>
    <w:p>
      <w:pPr>
        <w:spacing w:after="0"/>
        <w:ind w:left="0"/>
        <w:jc w:val="both"/>
      </w:pPr>
      <w:r>
        <w:rPr>
          <w:rFonts w:ascii="Times New Roman"/>
          <w:b w:val="false"/>
          <w:i w:val="false"/>
          <w:color w:val="000000"/>
          <w:sz w:val="28"/>
        </w:rPr>
        <w:t>
      қарыздар түсімі 0 теңге;</w:t>
      </w:r>
    </w:p>
    <w:bookmarkEnd w:id="54"/>
    <w:bookmarkStart w:name="z62" w:id="55"/>
    <w:p>
      <w:pPr>
        <w:spacing w:after="0"/>
        <w:ind w:left="0"/>
        <w:jc w:val="both"/>
      </w:pPr>
      <w:r>
        <w:rPr>
          <w:rFonts w:ascii="Times New Roman"/>
          <w:b w:val="false"/>
          <w:i w:val="false"/>
          <w:color w:val="000000"/>
          <w:sz w:val="28"/>
        </w:rPr>
        <w:t>
      қарыздарды өтеу 0 теңге;</w:t>
      </w:r>
    </w:p>
    <w:bookmarkEnd w:id="55"/>
    <w:bookmarkStart w:name="z63" w:id="56"/>
    <w:p>
      <w:pPr>
        <w:spacing w:after="0"/>
        <w:ind w:left="0"/>
        <w:jc w:val="both"/>
      </w:pPr>
      <w:r>
        <w:rPr>
          <w:rFonts w:ascii="Times New Roman"/>
          <w:b w:val="false"/>
          <w:i w:val="false"/>
          <w:color w:val="000000"/>
          <w:sz w:val="28"/>
        </w:rPr>
        <w:t>
      бюджет қаражатының пайдаланылатын қалдықтары 6 416 мың теңге.";</w:t>
      </w:r>
    </w:p>
    <w:bookmarkEnd w:id="56"/>
    <w:bookmarkStart w:name="z64" w:id="57"/>
    <w:p>
      <w:pPr>
        <w:spacing w:after="0"/>
        <w:ind w:left="0"/>
        <w:jc w:val="both"/>
      </w:pPr>
      <w:r>
        <w:rPr>
          <w:rFonts w:ascii="Times New Roman"/>
          <w:b w:val="false"/>
          <w:i w:val="false"/>
          <w:color w:val="000000"/>
          <w:sz w:val="28"/>
        </w:rPr>
        <w:t>
      "4. Достық ауылдық округінің 2021-2023 жылдарға арналған бюджеті тиісінше осы шешімнің 10, 11 және 12-қосымшаларына сәйкес, оның ішінде 2021 жылға келесі көлемдерде бекітілсін:</w:t>
      </w:r>
    </w:p>
    <w:bookmarkEnd w:id="57"/>
    <w:bookmarkStart w:name="z65" w:id="58"/>
    <w:p>
      <w:pPr>
        <w:spacing w:after="0"/>
        <w:ind w:left="0"/>
        <w:jc w:val="both"/>
      </w:pPr>
      <w:r>
        <w:rPr>
          <w:rFonts w:ascii="Times New Roman"/>
          <w:b w:val="false"/>
          <w:i w:val="false"/>
          <w:color w:val="000000"/>
          <w:sz w:val="28"/>
        </w:rPr>
        <w:t>
      1) кірістер 43 800 мың теңге, оның ішінде:</w:t>
      </w:r>
    </w:p>
    <w:bookmarkEnd w:id="58"/>
    <w:bookmarkStart w:name="z66" w:id="59"/>
    <w:p>
      <w:pPr>
        <w:spacing w:after="0"/>
        <w:ind w:left="0"/>
        <w:jc w:val="both"/>
      </w:pPr>
      <w:r>
        <w:rPr>
          <w:rFonts w:ascii="Times New Roman"/>
          <w:b w:val="false"/>
          <w:i w:val="false"/>
          <w:color w:val="000000"/>
          <w:sz w:val="28"/>
        </w:rPr>
        <w:t>
      салықтық түсімдер 36 069 мың теңге;</w:t>
      </w:r>
    </w:p>
    <w:bookmarkEnd w:id="59"/>
    <w:bookmarkStart w:name="z67" w:id="60"/>
    <w:p>
      <w:pPr>
        <w:spacing w:after="0"/>
        <w:ind w:left="0"/>
        <w:jc w:val="both"/>
      </w:pPr>
      <w:r>
        <w:rPr>
          <w:rFonts w:ascii="Times New Roman"/>
          <w:b w:val="false"/>
          <w:i w:val="false"/>
          <w:color w:val="000000"/>
          <w:sz w:val="28"/>
        </w:rPr>
        <w:t>
      салықтық емес түсімдер 0 теңге;</w:t>
      </w:r>
    </w:p>
    <w:bookmarkEnd w:id="60"/>
    <w:bookmarkStart w:name="z68" w:id="61"/>
    <w:p>
      <w:pPr>
        <w:spacing w:after="0"/>
        <w:ind w:left="0"/>
        <w:jc w:val="both"/>
      </w:pPr>
      <w:r>
        <w:rPr>
          <w:rFonts w:ascii="Times New Roman"/>
          <w:b w:val="false"/>
          <w:i w:val="false"/>
          <w:color w:val="000000"/>
          <w:sz w:val="28"/>
        </w:rPr>
        <w:t>
      негізгі капиталды сатудан түсетін түсімдер 0 теңге;</w:t>
      </w:r>
    </w:p>
    <w:bookmarkEnd w:id="61"/>
    <w:bookmarkStart w:name="z69" w:id="62"/>
    <w:p>
      <w:pPr>
        <w:spacing w:after="0"/>
        <w:ind w:left="0"/>
        <w:jc w:val="both"/>
      </w:pPr>
      <w:r>
        <w:rPr>
          <w:rFonts w:ascii="Times New Roman"/>
          <w:b w:val="false"/>
          <w:i w:val="false"/>
          <w:color w:val="000000"/>
          <w:sz w:val="28"/>
        </w:rPr>
        <w:t>
      трансферттер түсімі 7 731 мың теңге;</w:t>
      </w:r>
    </w:p>
    <w:bookmarkEnd w:id="62"/>
    <w:bookmarkStart w:name="z70" w:id="63"/>
    <w:p>
      <w:pPr>
        <w:spacing w:after="0"/>
        <w:ind w:left="0"/>
        <w:jc w:val="both"/>
      </w:pPr>
      <w:r>
        <w:rPr>
          <w:rFonts w:ascii="Times New Roman"/>
          <w:b w:val="false"/>
          <w:i w:val="false"/>
          <w:color w:val="000000"/>
          <w:sz w:val="28"/>
        </w:rPr>
        <w:t>
      2) шығындар 49 378 мың теңге;</w:t>
      </w:r>
    </w:p>
    <w:bookmarkEnd w:id="63"/>
    <w:bookmarkStart w:name="z71" w:id="64"/>
    <w:p>
      <w:pPr>
        <w:spacing w:after="0"/>
        <w:ind w:left="0"/>
        <w:jc w:val="both"/>
      </w:pPr>
      <w:r>
        <w:rPr>
          <w:rFonts w:ascii="Times New Roman"/>
          <w:b w:val="false"/>
          <w:i w:val="false"/>
          <w:color w:val="000000"/>
          <w:sz w:val="28"/>
        </w:rPr>
        <w:t>
      3) таза бюджеттік кредиттеу 0 теңге, оның ішінде:</w:t>
      </w:r>
    </w:p>
    <w:bookmarkEnd w:id="64"/>
    <w:bookmarkStart w:name="z72" w:id="65"/>
    <w:p>
      <w:pPr>
        <w:spacing w:after="0"/>
        <w:ind w:left="0"/>
        <w:jc w:val="both"/>
      </w:pPr>
      <w:r>
        <w:rPr>
          <w:rFonts w:ascii="Times New Roman"/>
          <w:b w:val="false"/>
          <w:i w:val="false"/>
          <w:color w:val="000000"/>
          <w:sz w:val="28"/>
        </w:rPr>
        <w:t>
      бюджеттік кредиттер 0 теңге;</w:t>
      </w:r>
    </w:p>
    <w:bookmarkEnd w:id="65"/>
    <w:bookmarkStart w:name="z73" w:id="66"/>
    <w:p>
      <w:pPr>
        <w:spacing w:after="0"/>
        <w:ind w:left="0"/>
        <w:jc w:val="both"/>
      </w:pPr>
      <w:r>
        <w:rPr>
          <w:rFonts w:ascii="Times New Roman"/>
          <w:b w:val="false"/>
          <w:i w:val="false"/>
          <w:color w:val="000000"/>
          <w:sz w:val="28"/>
        </w:rPr>
        <w:t>
      бюджеттік кредиттерді өтеу 0 теңге;</w:t>
      </w:r>
    </w:p>
    <w:bookmarkEnd w:id="66"/>
    <w:bookmarkStart w:name="z74" w:id="67"/>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67"/>
    <w:bookmarkStart w:name="z75" w:id="68"/>
    <w:p>
      <w:pPr>
        <w:spacing w:after="0"/>
        <w:ind w:left="0"/>
        <w:jc w:val="both"/>
      </w:pPr>
      <w:r>
        <w:rPr>
          <w:rFonts w:ascii="Times New Roman"/>
          <w:b w:val="false"/>
          <w:i w:val="false"/>
          <w:color w:val="000000"/>
          <w:sz w:val="28"/>
        </w:rPr>
        <w:t>
      қаржылық активтерді сатып алу 0 теңге;</w:t>
      </w:r>
    </w:p>
    <w:bookmarkEnd w:id="68"/>
    <w:bookmarkStart w:name="z76" w:id="6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69"/>
    <w:bookmarkStart w:name="z77" w:id="70"/>
    <w:p>
      <w:pPr>
        <w:spacing w:after="0"/>
        <w:ind w:left="0"/>
        <w:jc w:val="both"/>
      </w:pPr>
      <w:r>
        <w:rPr>
          <w:rFonts w:ascii="Times New Roman"/>
          <w:b w:val="false"/>
          <w:i w:val="false"/>
          <w:color w:val="000000"/>
          <w:sz w:val="28"/>
        </w:rPr>
        <w:t>
      5) бюджет тапшылығы (профициті) (-) 5 578 мың теңге;</w:t>
      </w:r>
    </w:p>
    <w:bookmarkEnd w:id="70"/>
    <w:bookmarkStart w:name="z78" w:id="71"/>
    <w:p>
      <w:pPr>
        <w:spacing w:after="0"/>
        <w:ind w:left="0"/>
        <w:jc w:val="both"/>
      </w:pPr>
      <w:r>
        <w:rPr>
          <w:rFonts w:ascii="Times New Roman"/>
          <w:b w:val="false"/>
          <w:i w:val="false"/>
          <w:color w:val="000000"/>
          <w:sz w:val="28"/>
        </w:rPr>
        <w:t>
      6) бюджет тапшылығын қаржыландыру (профицитін пайдалану) 5 578 мың теңге, оның ішінде:</w:t>
      </w:r>
    </w:p>
    <w:bookmarkEnd w:id="71"/>
    <w:bookmarkStart w:name="z79" w:id="72"/>
    <w:p>
      <w:pPr>
        <w:spacing w:after="0"/>
        <w:ind w:left="0"/>
        <w:jc w:val="both"/>
      </w:pPr>
      <w:r>
        <w:rPr>
          <w:rFonts w:ascii="Times New Roman"/>
          <w:b w:val="false"/>
          <w:i w:val="false"/>
          <w:color w:val="000000"/>
          <w:sz w:val="28"/>
        </w:rPr>
        <w:t>
      қарыздар түсімі 0 мың теңге;</w:t>
      </w:r>
    </w:p>
    <w:bookmarkEnd w:id="72"/>
    <w:bookmarkStart w:name="z80" w:id="73"/>
    <w:p>
      <w:pPr>
        <w:spacing w:after="0"/>
        <w:ind w:left="0"/>
        <w:jc w:val="both"/>
      </w:pPr>
      <w:r>
        <w:rPr>
          <w:rFonts w:ascii="Times New Roman"/>
          <w:b w:val="false"/>
          <w:i w:val="false"/>
          <w:color w:val="000000"/>
          <w:sz w:val="28"/>
        </w:rPr>
        <w:t>
      қарыздарды өтеу 0 мың теңге;</w:t>
      </w:r>
    </w:p>
    <w:bookmarkEnd w:id="73"/>
    <w:bookmarkStart w:name="z81" w:id="74"/>
    <w:p>
      <w:pPr>
        <w:spacing w:after="0"/>
        <w:ind w:left="0"/>
        <w:jc w:val="both"/>
      </w:pPr>
      <w:r>
        <w:rPr>
          <w:rFonts w:ascii="Times New Roman"/>
          <w:b w:val="false"/>
          <w:i w:val="false"/>
          <w:color w:val="000000"/>
          <w:sz w:val="28"/>
        </w:rPr>
        <w:t>
      бюджет қаражатының пайдаланылатын қалдықтары 5 578 мың теңге.";</w:t>
      </w:r>
    </w:p>
    <w:bookmarkEnd w:id="74"/>
    <w:bookmarkStart w:name="z82" w:id="75"/>
    <w:p>
      <w:pPr>
        <w:spacing w:after="0"/>
        <w:ind w:left="0"/>
        <w:jc w:val="both"/>
      </w:pPr>
      <w:r>
        <w:rPr>
          <w:rFonts w:ascii="Times New Roman"/>
          <w:b w:val="false"/>
          <w:i w:val="false"/>
          <w:color w:val="000000"/>
          <w:sz w:val="28"/>
        </w:rPr>
        <w:t>
      "5. Ырғайты ауылдық округінің 2021-2023 жылдарға арналған бюджеті тиісінше осы шешімнің 13, 14 және 15-қосымшаларына сәйкес, оның ішінде 2021 жылға келесі көлемдерде бекітілсін:</w:t>
      </w:r>
    </w:p>
    <w:bookmarkEnd w:id="75"/>
    <w:bookmarkStart w:name="z83" w:id="76"/>
    <w:p>
      <w:pPr>
        <w:spacing w:after="0"/>
        <w:ind w:left="0"/>
        <w:jc w:val="both"/>
      </w:pPr>
      <w:r>
        <w:rPr>
          <w:rFonts w:ascii="Times New Roman"/>
          <w:b w:val="false"/>
          <w:i w:val="false"/>
          <w:color w:val="000000"/>
          <w:sz w:val="28"/>
        </w:rPr>
        <w:t>
      1) кірістер 104 342 мың теңге, оның ішінде:</w:t>
      </w:r>
    </w:p>
    <w:bookmarkEnd w:id="76"/>
    <w:bookmarkStart w:name="z84" w:id="77"/>
    <w:p>
      <w:pPr>
        <w:spacing w:after="0"/>
        <w:ind w:left="0"/>
        <w:jc w:val="both"/>
      </w:pPr>
      <w:r>
        <w:rPr>
          <w:rFonts w:ascii="Times New Roman"/>
          <w:b w:val="false"/>
          <w:i w:val="false"/>
          <w:color w:val="000000"/>
          <w:sz w:val="28"/>
        </w:rPr>
        <w:t>
      салықтық түсімдер 14 711 мың теңге;</w:t>
      </w:r>
    </w:p>
    <w:bookmarkEnd w:id="77"/>
    <w:bookmarkStart w:name="z85" w:id="78"/>
    <w:p>
      <w:pPr>
        <w:spacing w:after="0"/>
        <w:ind w:left="0"/>
        <w:jc w:val="both"/>
      </w:pPr>
      <w:r>
        <w:rPr>
          <w:rFonts w:ascii="Times New Roman"/>
          <w:b w:val="false"/>
          <w:i w:val="false"/>
          <w:color w:val="000000"/>
          <w:sz w:val="28"/>
        </w:rPr>
        <w:t>
      салықтық емес түсімдер 0 теңге;</w:t>
      </w:r>
    </w:p>
    <w:bookmarkEnd w:id="78"/>
    <w:bookmarkStart w:name="z86" w:id="79"/>
    <w:p>
      <w:pPr>
        <w:spacing w:after="0"/>
        <w:ind w:left="0"/>
        <w:jc w:val="both"/>
      </w:pPr>
      <w:r>
        <w:rPr>
          <w:rFonts w:ascii="Times New Roman"/>
          <w:b w:val="false"/>
          <w:i w:val="false"/>
          <w:color w:val="000000"/>
          <w:sz w:val="28"/>
        </w:rPr>
        <w:t>
      негізгі капиталды сатудан түсетін түсімдер 0 теңге;</w:t>
      </w:r>
    </w:p>
    <w:bookmarkEnd w:id="79"/>
    <w:bookmarkStart w:name="z87" w:id="80"/>
    <w:p>
      <w:pPr>
        <w:spacing w:after="0"/>
        <w:ind w:left="0"/>
        <w:jc w:val="both"/>
      </w:pPr>
      <w:r>
        <w:rPr>
          <w:rFonts w:ascii="Times New Roman"/>
          <w:b w:val="false"/>
          <w:i w:val="false"/>
          <w:color w:val="000000"/>
          <w:sz w:val="28"/>
        </w:rPr>
        <w:t>
      трансферттер түсімі 89 631 мың теңге;</w:t>
      </w:r>
    </w:p>
    <w:bookmarkEnd w:id="80"/>
    <w:bookmarkStart w:name="z88" w:id="81"/>
    <w:p>
      <w:pPr>
        <w:spacing w:after="0"/>
        <w:ind w:left="0"/>
        <w:jc w:val="both"/>
      </w:pPr>
      <w:r>
        <w:rPr>
          <w:rFonts w:ascii="Times New Roman"/>
          <w:b w:val="false"/>
          <w:i w:val="false"/>
          <w:color w:val="000000"/>
          <w:sz w:val="28"/>
        </w:rPr>
        <w:t>
      2) шығындар 106 770 мың теңге;</w:t>
      </w:r>
    </w:p>
    <w:bookmarkEnd w:id="81"/>
    <w:bookmarkStart w:name="z89" w:id="82"/>
    <w:p>
      <w:pPr>
        <w:spacing w:after="0"/>
        <w:ind w:left="0"/>
        <w:jc w:val="both"/>
      </w:pPr>
      <w:r>
        <w:rPr>
          <w:rFonts w:ascii="Times New Roman"/>
          <w:b w:val="false"/>
          <w:i w:val="false"/>
          <w:color w:val="000000"/>
          <w:sz w:val="28"/>
        </w:rPr>
        <w:t>
      3) таза бюджеттік кредиттеу 0 теңге, оның ішінде:</w:t>
      </w:r>
    </w:p>
    <w:bookmarkEnd w:id="82"/>
    <w:bookmarkStart w:name="z90" w:id="83"/>
    <w:p>
      <w:pPr>
        <w:spacing w:after="0"/>
        <w:ind w:left="0"/>
        <w:jc w:val="both"/>
      </w:pPr>
      <w:r>
        <w:rPr>
          <w:rFonts w:ascii="Times New Roman"/>
          <w:b w:val="false"/>
          <w:i w:val="false"/>
          <w:color w:val="000000"/>
          <w:sz w:val="28"/>
        </w:rPr>
        <w:t>
      бюджеттік кредиттер 0 теңге;</w:t>
      </w:r>
    </w:p>
    <w:bookmarkEnd w:id="83"/>
    <w:bookmarkStart w:name="z91" w:id="84"/>
    <w:p>
      <w:pPr>
        <w:spacing w:after="0"/>
        <w:ind w:left="0"/>
        <w:jc w:val="both"/>
      </w:pPr>
      <w:r>
        <w:rPr>
          <w:rFonts w:ascii="Times New Roman"/>
          <w:b w:val="false"/>
          <w:i w:val="false"/>
          <w:color w:val="000000"/>
          <w:sz w:val="28"/>
        </w:rPr>
        <w:t>
      бюджеттік кредиттерді өтеу 0 теңге;</w:t>
      </w:r>
    </w:p>
    <w:bookmarkEnd w:id="84"/>
    <w:bookmarkStart w:name="z92" w:id="85"/>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85"/>
    <w:bookmarkStart w:name="z93" w:id="86"/>
    <w:p>
      <w:pPr>
        <w:spacing w:after="0"/>
        <w:ind w:left="0"/>
        <w:jc w:val="both"/>
      </w:pPr>
      <w:r>
        <w:rPr>
          <w:rFonts w:ascii="Times New Roman"/>
          <w:b w:val="false"/>
          <w:i w:val="false"/>
          <w:color w:val="000000"/>
          <w:sz w:val="28"/>
        </w:rPr>
        <w:t>
      қаржылық активтерді сатып алу 0 теңге;</w:t>
      </w:r>
    </w:p>
    <w:bookmarkEnd w:id="86"/>
    <w:bookmarkStart w:name="z94" w:id="8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87"/>
    <w:bookmarkStart w:name="z95" w:id="88"/>
    <w:p>
      <w:pPr>
        <w:spacing w:after="0"/>
        <w:ind w:left="0"/>
        <w:jc w:val="both"/>
      </w:pPr>
      <w:r>
        <w:rPr>
          <w:rFonts w:ascii="Times New Roman"/>
          <w:b w:val="false"/>
          <w:i w:val="false"/>
          <w:color w:val="000000"/>
          <w:sz w:val="28"/>
        </w:rPr>
        <w:t>
      5) бюджет тапшылығы (профициті) (-) 2 428 мың теңге;</w:t>
      </w:r>
    </w:p>
    <w:bookmarkEnd w:id="88"/>
    <w:bookmarkStart w:name="z96" w:id="89"/>
    <w:p>
      <w:pPr>
        <w:spacing w:after="0"/>
        <w:ind w:left="0"/>
        <w:jc w:val="both"/>
      </w:pPr>
      <w:r>
        <w:rPr>
          <w:rFonts w:ascii="Times New Roman"/>
          <w:b w:val="false"/>
          <w:i w:val="false"/>
          <w:color w:val="000000"/>
          <w:sz w:val="28"/>
        </w:rPr>
        <w:t>
      6) бюджет тапшылығын қаржыландыру (профицитін пайдалану) 2 428 мың теңге, оның ішінде:</w:t>
      </w:r>
    </w:p>
    <w:bookmarkEnd w:id="89"/>
    <w:bookmarkStart w:name="z97" w:id="90"/>
    <w:p>
      <w:pPr>
        <w:spacing w:after="0"/>
        <w:ind w:left="0"/>
        <w:jc w:val="both"/>
      </w:pPr>
      <w:r>
        <w:rPr>
          <w:rFonts w:ascii="Times New Roman"/>
          <w:b w:val="false"/>
          <w:i w:val="false"/>
          <w:color w:val="000000"/>
          <w:sz w:val="28"/>
        </w:rPr>
        <w:t>
      қарыздар түсімі 0 теңге;</w:t>
      </w:r>
    </w:p>
    <w:bookmarkEnd w:id="90"/>
    <w:bookmarkStart w:name="z98" w:id="91"/>
    <w:p>
      <w:pPr>
        <w:spacing w:after="0"/>
        <w:ind w:left="0"/>
        <w:jc w:val="both"/>
      </w:pPr>
      <w:r>
        <w:rPr>
          <w:rFonts w:ascii="Times New Roman"/>
          <w:b w:val="false"/>
          <w:i w:val="false"/>
          <w:color w:val="000000"/>
          <w:sz w:val="28"/>
        </w:rPr>
        <w:t>
      қарыздарды өтеу 0 теңге;</w:t>
      </w:r>
    </w:p>
    <w:bookmarkEnd w:id="91"/>
    <w:bookmarkStart w:name="z99" w:id="92"/>
    <w:p>
      <w:pPr>
        <w:spacing w:after="0"/>
        <w:ind w:left="0"/>
        <w:jc w:val="both"/>
      </w:pPr>
      <w:r>
        <w:rPr>
          <w:rFonts w:ascii="Times New Roman"/>
          <w:b w:val="false"/>
          <w:i w:val="false"/>
          <w:color w:val="000000"/>
          <w:sz w:val="28"/>
        </w:rPr>
        <w:t>
      бюджет қаражатының пайдаланылатын қалдықтары 2 428 мың теңге.";</w:t>
      </w:r>
    </w:p>
    <w:bookmarkEnd w:id="92"/>
    <w:bookmarkStart w:name="z100" w:id="93"/>
    <w:p>
      <w:pPr>
        <w:spacing w:after="0"/>
        <w:ind w:left="0"/>
        <w:jc w:val="both"/>
      </w:pPr>
      <w:r>
        <w:rPr>
          <w:rFonts w:ascii="Times New Roman"/>
          <w:b w:val="false"/>
          <w:i w:val="false"/>
          <w:color w:val="000000"/>
          <w:sz w:val="28"/>
        </w:rPr>
        <w:t>
      "6. Теректі ауылдық округінің 2021-2023 жылдарға арналған бюджеті тиісінше осы шешімнің 16, 17 және 18-қосымшаларына сәйкес, оның ішінде 2021 жылға келесі көлемдерде бекітілсін:</w:t>
      </w:r>
    </w:p>
    <w:bookmarkEnd w:id="93"/>
    <w:bookmarkStart w:name="z101" w:id="94"/>
    <w:p>
      <w:pPr>
        <w:spacing w:after="0"/>
        <w:ind w:left="0"/>
        <w:jc w:val="both"/>
      </w:pPr>
      <w:r>
        <w:rPr>
          <w:rFonts w:ascii="Times New Roman"/>
          <w:b w:val="false"/>
          <w:i w:val="false"/>
          <w:color w:val="000000"/>
          <w:sz w:val="28"/>
        </w:rPr>
        <w:t>
      1) кірістер 24 725 мың теңге, оның ішінде:</w:t>
      </w:r>
    </w:p>
    <w:bookmarkEnd w:id="94"/>
    <w:bookmarkStart w:name="z102" w:id="95"/>
    <w:p>
      <w:pPr>
        <w:spacing w:after="0"/>
        <w:ind w:left="0"/>
        <w:jc w:val="both"/>
      </w:pPr>
      <w:r>
        <w:rPr>
          <w:rFonts w:ascii="Times New Roman"/>
          <w:b w:val="false"/>
          <w:i w:val="false"/>
          <w:color w:val="000000"/>
          <w:sz w:val="28"/>
        </w:rPr>
        <w:t>
      салықтық түсімдер 7 439 мың теңге;</w:t>
      </w:r>
    </w:p>
    <w:bookmarkEnd w:id="95"/>
    <w:bookmarkStart w:name="z103" w:id="96"/>
    <w:p>
      <w:pPr>
        <w:spacing w:after="0"/>
        <w:ind w:left="0"/>
        <w:jc w:val="both"/>
      </w:pPr>
      <w:r>
        <w:rPr>
          <w:rFonts w:ascii="Times New Roman"/>
          <w:b w:val="false"/>
          <w:i w:val="false"/>
          <w:color w:val="000000"/>
          <w:sz w:val="28"/>
        </w:rPr>
        <w:t>
      салықтық емес түсімдер 0 теңге;</w:t>
      </w:r>
    </w:p>
    <w:bookmarkEnd w:id="96"/>
    <w:bookmarkStart w:name="z104" w:id="97"/>
    <w:p>
      <w:pPr>
        <w:spacing w:after="0"/>
        <w:ind w:left="0"/>
        <w:jc w:val="both"/>
      </w:pPr>
      <w:r>
        <w:rPr>
          <w:rFonts w:ascii="Times New Roman"/>
          <w:b w:val="false"/>
          <w:i w:val="false"/>
          <w:color w:val="000000"/>
          <w:sz w:val="28"/>
        </w:rPr>
        <w:t>
      негізгі капиталды сатудан түсетін түсімдер 0 теңге;</w:t>
      </w:r>
    </w:p>
    <w:bookmarkEnd w:id="97"/>
    <w:bookmarkStart w:name="z105" w:id="98"/>
    <w:p>
      <w:pPr>
        <w:spacing w:after="0"/>
        <w:ind w:left="0"/>
        <w:jc w:val="both"/>
      </w:pPr>
      <w:r>
        <w:rPr>
          <w:rFonts w:ascii="Times New Roman"/>
          <w:b w:val="false"/>
          <w:i w:val="false"/>
          <w:color w:val="000000"/>
          <w:sz w:val="28"/>
        </w:rPr>
        <w:t>
      трансферттер түсімі 17 286 мың теңге;</w:t>
      </w:r>
    </w:p>
    <w:bookmarkEnd w:id="98"/>
    <w:bookmarkStart w:name="z106" w:id="99"/>
    <w:p>
      <w:pPr>
        <w:spacing w:after="0"/>
        <w:ind w:left="0"/>
        <w:jc w:val="both"/>
      </w:pPr>
      <w:r>
        <w:rPr>
          <w:rFonts w:ascii="Times New Roman"/>
          <w:b w:val="false"/>
          <w:i w:val="false"/>
          <w:color w:val="000000"/>
          <w:sz w:val="28"/>
        </w:rPr>
        <w:t>
      2) шығындар 25 405 мың теңге;</w:t>
      </w:r>
    </w:p>
    <w:bookmarkEnd w:id="99"/>
    <w:bookmarkStart w:name="z107" w:id="100"/>
    <w:p>
      <w:pPr>
        <w:spacing w:after="0"/>
        <w:ind w:left="0"/>
        <w:jc w:val="both"/>
      </w:pPr>
      <w:r>
        <w:rPr>
          <w:rFonts w:ascii="Times New Roman"/>
          <w:b w:val="false"/>
          <w:i w:val="false"/>
          <w:color w:val="000000"/>
          <w:sz w:val="28"/>
        </w:rPr>
        <w:t>
      3) таза бюджеттік кредиттеу 0 теңге, оның ішінде:</w:t>
      </w:r>
    </w:p>
    <w:bookmarkEnd w:id="100"/>
    <w:bookmarkStart w:name="z108" w:id="101"/>
    <w:p>
      <w:pPr>
        <w:spacing w:after="0"/>
        <w:ind w:left="0"/>
        <w:jc w:val="both"/>
      </w:pPr>
      <w:r>
        <w:rPr>
          <w:rFonts w:ascii="Times New Roman"/>
          <w:b w:val="false"/>
          <w:i w:val="false"/>
          <w:color w:val="000000"/>
          <w:sz w:val="28"/>
        </w:rPr>
        <w:t>
      бюджеттік кредиттер 0 теңге;</w:t>
      </w:r>
    </w:p>
    <w:bookmarkEnd w:id="101"/>
    <w:bookmarkStart w:name="z109" w:id="102"/>
    <w:p>
      <w:pPr>
        <w:spacing w:after="0"/>
        <w:ind w:left="0"/>
        <w:jc w:val="both"/>
      </w:pPr>
      <w:r>
        <w:rPr>
          <w:rFonts w:ascii="Times New Roman"/>
          <w:b w:val="false"/>
          <w:i w:val="false"/>
          <w:color w:val="000000"/>
          <w:sz w:val="28"/>
        </w:rPr>
        <w:t>
      бюджеттік кредиттерді өтеу 0 теңге;</w:t>
      </w:r>
    </w:p>
    <w:bookmarkEnd w:id="102"/>
    <w:bookmarkStart w:name="z110" w:id="103"/>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03"/>
    <w:bookmarkStart w:name="z111" w:id="104"/>
    <w:p>
      <w:pPr>
        <w:spacing w:after="0"/>
        <w:ind w:left="0"/>
        <w:jc w:val="both"/>
      </w:pPr>
      <w:r>
        <w:rPr>
          <w:rFonts w:ascii="Times New Roman"/>
          <w:b w:val="false"/>
          <w:i w:val="false"/>
          <w:color w:val="000000"/>
          <w:sz w:val="28"/>
        </w:rPr>
        <w:t>
      қаржылық активтерді сатып алу 0 теңге;</w:t>
      </w:r>
    </w:p>
    <w:bookmarkEnd w:id="104"/>
    <w:bookmarkStart w:name="z112" w:id="10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05"/>
    <w:bookmarkStart w:name="z113" w:id="106"/>
    <w:p>
      <w:pPr>
        <w:spacing w:after="0"/>
        <w:ind w:left="0"/>
        <w:jc w:val="both"/>
      </w:pPr>
      <w:r>
        <w:rPr>
          <w:rFonts w:ascii="Times New Roman"/>
          <w:b w:val="false"/>
          <w:i w:val="false"/>
          <w:color w:val="000000"/>
          <w:sz w:val="28"/>
        </w:rPr>
        <w:t>
      5) бюджет тапшылығы (профициті) (-) 680 мың теңге;</w:t>
      </w:r>
    </w:p>
    <w:bookmarkEnd w:id="106"/>
    <w:bookmarkStart w:name="z114" w:id="107"/>
    <w:p>
      <w:pPr>
        <w:spacing w:after="0"/>
        <w:ind w:left="0"/>
        <w:jc w:val="both"/>
      </w:pPr>
      <w:r>
        <w:rPr>
          <w:rFonts w:ascii="Times New Roman"/>
          <w:b w:val="false"/>
          <w:i w:val="false"/>
          <w:color w:val="000000"/>
          <w:sz w:val="28"/>
        </w:rPr>
        <w:t>
      6) бюджет тапшылығын қаржыландыру (профицитін пайдалану) 680 мың теңге, оның ішінде:</w:t>
      </w:r>
    </w:p>
    <w:bookmarkEnd w:id="107"/>
    <w:bookmarkStart w:name="z115" w:id="108"/>
    <w:p>
      <w:pPr>
        <w:spacing w:after="0"/>
        <w:ind w:left="0"/>
        <w:jc w:val="both"/>
      </w:pPr>
      <w:r>
        <w:rPr>
          <w:rFonts w:ascii="Times New Roman"/>
          <w:b w:val="false"/>
          <w:i w:val="false"/>
          <w:color w:val="000000"/>
          <w:sz w:val="28"/>
        </w:rPr>
        <w:t>
      қарыздар түсімі 0 теңге;</w:t>
      </w:r>
    </w:p>
    <w:bookmarkEnd w:id="108"/>
    <w:bookmarkStart w:name="z116" w:id="109"/>
    <w:p>
      <w:pPr>
        <w:spacing w:after="0"/>
        <w:ind w:left="0"/>
        <w:jc w:val="both"/>
      </w:pPr>
      <w:r>
        <w:rPr>
          <w:rFonts w:ascii="Times New Roman"/>
          <w:b w:val="false"/>
          <w:i w:val="false"/>
          <w:color w:val="000000"/>
          <w:sz w:val="28"/>
        </w:rPr>
        <w:t>
      қарыздарды өтеу 0 теңге;</w:t>
      </w:r>
    </w:p>
    <w:bookmarkEnd w:id="109"/>
    <w:bookmarkStart w:name="z117" w:id="110"/>
    <w:p>
      <w:pPr>
        <w:spacing w:after="0"/>
        <w:ind w:left="0"/>
        <w:jc w:val="both"/>
      </w:pPr>
      <w:r>
        <w:rPr>
          <w:rFonts w:ascii="Times New Roman"/>
          <w:b w:val="false"/>
          <w:i w:val="false"/>
          <w:color w:val="000000"/>
          <w:sz w:val="28"/>
        </w:rPr>
        <w:t>
      бюджет қаражатының пайдаланылатын қалдықтары 680 мың теңге.";</w:t>
      </w:r>
    </w:p>
    <w:bookmarkEnd w:id="110"/>
    <w:bookmarkStart w:name="z118" w:id="111"/>
    <w:p>
      <w:pPr>
        <w:spacing w:after="0"/>
        <w:ind w:left="0"/>
        <w:jc w:val="both"/>
      </w:pPr>
      <w:r>
        <w:rPr>
          <w:rFonts w:ascii="Times New Roman"/>
          <w:b w:val="false"/>
          <w:i w:val="false"/>
          <w:color w:val="000000"/>
          <w:sz w:val="28"/>
        </w:rPr>
        <w:t>
      "7. Жағатал ауылдық округінің 2021-2023 жылдарға арналған бюджеті тиісінше осы шешімнің 19, 20 және 21-қосымшаларына сәйкес, оның ішінде 2021 жылға келесі көлемдерде бекітілсін:</w:t>
      </w:r>
    </w:p>
    <w:bookmarkEnd w:id="111"/>
    <w:bookmarkStart w:name="z119" w:id="112"/>
    <w:p>
      <w:pPr>
        <w:spacing w:after="0"/>
        <w:ind w:left="0"/>
        <w:jc w:val="both"/>
      </w:pPr>
      <w:r>
        <w:rPr>
          <w:rFonts w:ascii="Times New Roman"/>
          <w:b w:val="false"/>
          <w:i w:val="false"/>
          <w:color w:val="000000"/>
          <w:sz w:val="28"/>
        </w:rPr>
        <w:t>
      1) кірістер 23 391 мың теңге, оның ішінде:</w:t>
      </w:r>
    </w:p>
    <w:bookmarkEnd w:id="112"/>
    <w:bookmarkStart w:name="z120" w:id="113"/>
    <w:p>
      <w:pPr>
        <w:spacing w:after="0"/>
        <w:ind w:left="0"/>
        <w:jc w:val="both"/>
      </w:pPr>
      <w:r>
        <w:rPr>
          <w:rFonts w:ascii="Times New Roman"/>
          <w:b w:val="false"/>
          <w:i w:val="false"/>
          <w:color w:val="000000"/>
          <w:sz w:val="28"/>
        </w:rPr>
        <w:t>
      салықтық түсімдер 5 163 мың теңге;</w:t>
      </w:r>
    </w:p>
    <w:bookmarkEnd w:id="113"/>
    <w:bookmarkStart w:name="z121" w:id="114"/>
    <w:p>
      <w:pPr>
        <w:spacing w:after="0"/>
        <w:ind w:left="0"/>
        <w:jc w:val="both"/>
      </w:pPr>
      <w:r>
        <w:rPr>
          <w:rFonts w:ascii="Times New Roman"/>
          <w:b w:val="false"/>
          <w:i w:val="false"/>
          <w:color w:val="000000"/>
          <w:sz w:val="28"/>
        </w:rPr>
        <w:t>
      салықтық емес түсімдер 0 теңге;</w:t>
      </w:r>
    </w:p>
    <w:bookmarkEnd w:id="114"/>
    <w:bookmarkStart w:name="z122" w:id="115"/>
    <w:p>
      <w:pPr>
        <w:spacing w:after="0"/>
        <w:ind w:left="0"/>
        <w:jc w:val="both"/>
      </w:pPr>
      <w:r>
        <w:rPr>
          <w:rFonts w:ascii="Times New Roman"/>
          <w:b w:val="false"/>
          <w:i w:val="false"/>
          <w:color w:val="000000"/>
          <w:sz w:val="28"/>
        </w:rPr>
        <w:t>
      негізгі капиталды сатудан түсетін түсімдер 0 теңге;</w:t>
      </w:r>
    </w:p>
    <w:bookmarkEnd w:id="115"/>
    <w:bookmarkStart w:name="z123" w:id="116"/>
    <w:p>
      <w:pPr>
        <w:spacing w:after="0"/>
        <w:ind w:left="0"/>
        <w:jc w:val="both"/>
      </w:pPr>
      <w:r>
        <w:rPr>
          <w:rFonts w:ascii="Times New Roman"/>
          <w:b w:val="false"/>
          <w:i w:val="false"/>
          <w:color w:val="000000"/>
          <w:sz w:val="28"/>
        </w:rPr>
        <w:t>
      трансферттер түсімі 18 228 мың теңге;</w:t>
      </w:r>
    </w:p>
    <w:bookmarkEnd w:id="116"/>
    <w:bookmarkStart w:name="z124" w:id="117"/>
    <w:p>
      <w:pPr>
        <w:spacing w:after="0"/>
        <w:ind w:left="0"/>
        <w:jc w:val="both"/>
      </w:pPr>
      <w:r>
        <w:rPr>
          <w:rFonts w:ascii="Times New Roman"/>
          <w:b w:val="false"/>
          <w:i w:val="false"/>
          <w:color w:val="000000"/>
          <w:sz w:val="28"/>
        </w:rPr>
        <w:t>
      2) шығындар 25 808 мың теңге;</w:t>
      </w:r>
    </w:p>
    <w:bookmarkEnd w:id="117"/>
    <w:bookmarkStart w:name="z125" w:id="118"/>
    <w:p>
      <w:pPr>
        <w:spacing w:after="0"/>
        <w:ind w:left="0"/>
        <w:jc w:val="both"/>
      </w:pPr>
      <w:r>
        <w:rPr>
          <w:rFonts w:ascii="Times New Roman"/>
          <w:b w:val="false"/>
          <w:i w:val="false"/>
          <w:color w:val="000000"/>
          <w:sz w:val="28"/>
        </w:rPr>
        <w:t>
      3) таза бюджеттік кредиттеу 0 теңге, оның ішінде:</w:t>
      </w:r>
    </w:p>
    <w:bookmarkEnd w:id="118"/>
    <w:bookmarkStart w:name="z126" w:id="119"/>
    <w:p>
      <w:pPr>
        <w:spacing w:after="0"/>
        <w:ind w:left="0"/>
        <w:jc w:val="both"/>
      </w:pPr>
      <w:r>
        <w:rPr>
          <w:rFonts w:ascii="Times New Roman"/>
          <w:b w:val="false"/>
          <w:i w:val="false"/>
          <w:color w:val="000000"/>
          <w:sz w:val="28"/>
        </w:rPr>
        <w:t>
      бюджеттік кредиттер 0 теңге;</w:t>
      </w:r>
    </w:p>
    <w:bookmarkEnd w:id="119"/>
    <w:bookmarkStart w:name="z127" w:id="120"/>
    <w:p>
      <w:pPr>
        <w:spacing w:after="0"/>
        <w:ind w:left="0"/>
        <w:jc w:val="both"/>
      </w:pPr>
      <w:r>
        <w:rPr>
          <w:rFonts w:ascii="Times New Roman"/>
          <w:b w:val="false"/>
          <w:i w:val="false"/>
          <w:color w:val="000000"/>
          <w:sz w:val="28"/>
        </w:rPr>
        <w:t>
      бюджеттік кредиттерді өтеу 0 теңге;</w:t>
      </w:r>
    </w:p>
    <w:bookmarkEnd w:id="120"/>
    <w:bookmarkStart w:name="z128" w:id="121"/>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21"/>
    <w:bookmarkStart w:name="z129" w:id="122"/>
    <w:p>
      <w:pPr>
        <w:spacing w:after="0"/>
        <w:ind w:left="0"/>
        <w:jc w:val="both"/>
      </w:pPr>
      <w:r>
        <w:rPr>
          <w:rFonts w:ascii="Times New Roman"/>
          <w:b w:val="false"/>
          <w:i w:val="false"/>
          <w:color w:val="000000"/>
          <w:sz w:val="28"/>
        </w:rPr>
        <w:t>
      қаржылық активтерді сатып алу 0 теңге;</w:t>
      </w:r>
    </w:p>
    <w:bookmarkEnd w:id="122"/>
    <w:bookmarkStart w:name="z130" w:id="12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23"/>
    <w:bookmarkStart w:name="z131" w:id="124"/>
    <w:p>
      <w:pPr>
        <w:spacing w:after="0"/>
        <w:ind w:left="0"/>
        <w:jc w:val="both"/>
      </w:pPr>
      <w:r>
        <w:rPr>
          <w:rFonts w:ascii="Times New Roman"/>
          <w:b w:val="false"/>
          <w:i w:val="false"/>
          <w:color w:val="000000"/>
          <w:sz w:val="28"/>
        </w:rPr>
        <w:t>
      5) бюджет тапшылығы (профициті) (-) 2 417 мың теңге;</w:t>
      </w:r>
    </w:p>
    <w:bookmarkEnd w:id="124"/>
    <w:bookmarkStart w:name="z132" w:id="125"/>
    <w:p>
      <w:pPr>
        <w:spacing w:after="0"/>
        <w:ind w:left="0"/>
        <w:jc w:val="both"/>
      </w:pPr>
      <w:r>
        <w:rPr>
          <w:rFonts w:ascii="Times New Roman"/>
          <w:b w:val="false"/>
          <w:i w:val="false"/>
          <w:color w:val="000000"/>
          <w:sz w:val="28"/>
        </w:rPr>
        <w:t>
      6) бюджет тапшылығын қаржыландыру (профицитін пайдалану) 2 417 мың теңге, оның ішінде:</w:t>
      </w:r>
    </w:p>
    <w:bookmarkEnd w:id="125"/>
    <w:bookmarkStart w:name="z133" w:id="126"/>
    <w:p>
      <w:pPr>
        <w:spacing w:after="0"/>
        <w:ind w:left="0"/>
        <w:jc w:val="both"/>
      </w:pPr>
      <w:r>
        <w:rPr>
          <w:rFonts w:ascii="Times New Roman"/>
          <w:b w:val="false"/>
          <w:i w:val="false"/>
          <w:color w:val="000000"/>
          <w:sz w:val="28"/>
        </w:rPr>
        <w:t>
      қарыздар түсімі 0 теңге;</w:t>
      </w:r>
    </w:p>
    <w:bookmarkEnd w:id="126"/>
    <w:bookmarkStart w:name="z134" w:id="127"/>
    <w:p>
      <w:pPr>
        <w:spacing w:after="0"/>
        <w:ind w:left="0"/>
        <w:jc w:val="both"/>
      </w:pPr>
      <w:r>
        <w:rPr>
          <w:rFonts w:ascii="Times New Roman"/>
          <w:b w:val="false"/>
          <w:i w:val="false"/>
          <w:color w:val="000000"/>
          <w:sz w:val="28"/>
        </w:rPr>
        <w:t>
      қарыздарды өтеу 0 теңге;</w:t>
      </w:r>
    </w:p>
    <w:bookmarkEnd w:id="127"/>
    <w:bookmarkStart w:name="z135" w:id="128"/>
    <w:p>
      <w:pPr>
        <w:spacing w:after="0"/>
        <w:ind w:left="0"/>
        <w:jc w:val="both"/>
      </w:pPr>
      <w:r>
        <w:rPr>
          <w:rFonts w:ascii="Times New Roman"/>
          <w:b w:val="false"/>
          <w:i w:val="false"/>
          <w:color w:val="000000"/>
          <w:sz w:val="28"/>
        </w:rPr>
        <w:t>
      бюджет қаражатының пайдаланылатын қалдықтары 2 417 мың теңге.";</w:t>
      </w:r>
    </w:p>
    <w:bookmarkEnd w:id="128"/>
    <w:bookmarkStart w:name="z136" w:id="129"/>
    <w:p>
      <w:pPr>
        <w:spacing w:after="0"/>
        <w:ind w:left="0"/>
        <w:jc w:val="both"/>
      </w:pPr>
      <w:r>
        <w:rPr>
          <w:rFonts w:ascii="Times New Roman"/>
          <w:b w:val="false"/>
          <w:i w:val="false"/>
          <w:color w:val="000000"/>
          <w:sz w:val="28"/>
        </w:rPr>
        <w:t>
      "8. Көлбай ауылдық округінің 2021-2023 жылдарға арналған бюджеті тиісінше осы шешімнің 22, 23 және 24-қосымшаларына сәйкес, оның ішінде 2021 жылға келесі көлемдерде бекітілсін:</w:t>
      </w:r>
    </w:p>
    <w:bookmarkEnd w:id="129"/>
    <w:bookmarkStart w:name="z137" w:id="130"/>
    <w:p>
      <w:pPr>
        <w:spacing w:after="0"/>
        <w:ind w:left="0"/>
        <w:jc w:val="both"/>
      </w:pPr>
      <w:r>
        <w:rPr>
          <w:rFonts w:ascii="Times New Roman"/>
          <w:b w:val="false"/>
          <w:i w:val="false"/>
          <w:color w:val="000000"/>
          <w:sz w:val="28"/>
        </w:rPr>
        <w:t>
      1) кірістер 23 759 мың теңге, оның ішінде:</w:t>
      </w:r>
    </w:p>
    <w:bookmarkEnd w:id="130"/>
    <w:bookmarkStart w:name="z138" w:id="131"/>
    <w:p>
      <w:pPr>
        <w:spacing w:after="0"/>
        <w:ind w:left="0"/>
        <w:jc w:val="both"/>
      </w:pPr>
      <w:r>
        <w:rPr>
          <w:rFonts w:ascii="Times New Roman"/>
          <w:b w:val="false"/>
          <w:i w:val="false"/>
          <w:color w:val="000000"/>
          <w:sz w:val="28"/>
        </w:rPr>
        <w:t>
      салықтық түсімдер 5 261 мың теңге;</w:t>
      </w:r>
    </w:p>
    <w:bookmarkEnd w:id="131"/>
    <w:bookmarkStart w:name="z139" w:id="132"/>
    <w:p>
      <w:pPr>
        <w:spacing w:after="0"/>
        <w:ind w:left="0"/>
        <w:jc w:val="both"/>
      </w:pPr>
      <w:r>
        <w:rPr>
          <w:rFonts w:ascii="Times New Roman"/>
          <w:b w:val="false"/>
          <w:i w:val="false"/>
          <w:color w:val="000000"/>
          <w:sz w:val="28"/>
        </w:rPr>
        <w:t>
      салықтық емес түсімдер 0 теңге;</w:t>
      </w:r>
    </w:p>
    <w:bookmarkEnd w:id="132"/>
    <w:bookmarkStart w:name="z140" w:id="133"/>
    <w:p>
      <w:pPr>
        <w:spacing w:after="0"/>
        <w:ind w:left="0"/>
        <w:jc w:val="both"/>
      </w:pPr>
      <w:r>
        <w:rPr>
          <w:rFonts w:ascii="Times New Roman"/>
          <w:b w:val="false"/>
          <w:i w:val="false"/>
          <w:color w:val="000000"/>
          <w:sz w:val="28"/>
        </w:rPr>
        <w:t>
      негізгі капиталды сатудан түсетін түсімдер 0 теңге;</w:t>
      </w:r>
    </w:p>
    <w:bookmarkEnd w:id="133"/>
    <w:bookmarkStart w:name="z141" w:id="134"/>
    <w:p>
      <w:pPr>
        <w:spacing w:after="0"/>
        <w:ind w:left="0"/>
        <w:jc w:val="both"/>
      </w:pPr>
      <w:r>
        <w:rPr>
          <w:rFonts w:ascii="Times New Roman"/>
          <w:b w:val="false"/>
          <w:i w:val="false"/>
          <w:color w:val="000000"/>
          <w:sz w:val="28"/>
        </w:rPr>
        <w:t>
      трансферттер түсімі 18 498 мың теңге;</w:t>
      </w:r>
    </w:p>
    <w:bookmarkEnd w:id="134"/>
    <w:bookmarkStart w:name="z142" w:id="135"/>
    <w:p>
      <w:pPr>
        <w:spacing w:after="0"/>
        <w:ind w:left="0"/>
        <w:jc w:val="both"/>
      </w:pPr>
      <w:r>
        <w:rPr>
          <w:rFonts w:ascii="Times New Roman"/>
          <w:b w:val="false"/>
          <w:i w:val="false"/>
          <w:color w:val="000000"/>
          <w:sz w:val="28"/>
        </w:rPr>
        <w:t>
      2) шығындар 25 213 мың теңге;</w:t>
      </w:r>
    </w:p>
    <w:bookmarkEnd w:id="135"/>
    <w:bookmarkStart w:name="z143" w:id="136"/>
    <w:p>
      <w:pPr>
        <w:spacing w:after="0"/>
        <w:ind w:left="0"/>
        <w:jc w:val="both"/>
      </w:pPr>
      <w:r>
        <w:rPr>
          <w:rFonts w:ascii="Times New Roman"/>
          <w:b w:val="false"/>
          <w:i w:val="false"/>
          <w:color w:val="000000"/>
          <w:sz w:val="28"/>
        </w:rPr>
        <w:t>
      3) таза бюджеттік кредиттеу 0 теңге, оның ішінде:</w:t>
      </w:r>
    </w:p>
    <w:bookmarkEnd w:id="136"/>
    <w:bookmarkStart w:name="z144" w:id="137"/>
    <w:p>
      <w:pPr>
        <w:spacing w:after="0"/>
        <w:ind w:left="0"/>
        <w:jc w:val="both"/>
      </w:pPr>
      <w:r>
        <w:rPr>
          <w:rFonts w:ascii="Times New Roman"/>
          <w:b w:val="false"/>
          <w:i w:val="false"/>
          <w:color w:val="000000"/>
          <w:sz w:val="28"/>
        </w:rPr>
        <w:t>
      бюджеттік кредиттер 0 теңге;</w:t>
      </w:r>
    </w:p>
    <w:bookmarkEnd w:id="137"/>
    <w:bookmarkStart w:name="z145" w:id="138"/>
    <w:p>
      <w:pPr>
        <w:spacing w:after="0"/>
        <w:ind w:left="0"/>
        <w:jc w:val="both"/>
      </w:pPr>
      <w:r>
        <w:rPr>
          <w:rFonts w:ascii="Times New Roman"/>
          <w:b w:val="false"/>
          <w:i w:val="false"/>
          <w:color w:val="000000"/>
          <w:sz w:val="28"/>
        </w:rPr>
        <w:t>
      бюджеттік кредиттерді өтеу 0 теңге;</w:t>
      </w:r>
    </w:p>
    <w:bookmarkEnd w:id="138"/>
    <w:bookmarkStart w:name="z146" w:id="139"/>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39"/>
    <w:bookmarkStart w:name="z147" w:id="140"/>
    <w:p>
      <w:pPr>
        <w:spacing w:after="0"/>
        <w:ind w:left="0"/>
        <w:jc w:val="both"/>
      </w:pPr>
      <w:r>
        <w:rPr>
          <w:rFonts w:ascii="Times New Roman"/>
          <w:b w:val="false"/>
          <w:i w:val="false"/>
          <w:color w:val="000000"/>
          <w:sz w:val="28"/>
        </w:rPr>
        <w:t>
      қаржылық активтерді сатып алу 0 теңге;</w:t>
      </w:r>
    </w:p>
    <w:bookmarkEnd w:id="140"/>
    <w:bookmarkStart w:name="z148" w:id="14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41"/>
    <w:bookmarkStart w:name="z149" w:id="142"/>
    <w:p>
      <w:pPr>
        <w:spacing w:after="0"/>
        <w:ind w:left="0"/>
        <w:jc w:val="both"/>
      </w:pPr>
      <w:r>
        <w:rPr>
          <w:rFonts w:ascii="Times New Roman"/>
          <w:b w:val="false"/>
          <w:i w:val="false"/>
          <w:color w:val="000000"/>
          <w:sz w:val="28"/>
        </w:rPr>
        <w:t>
      5) бюджет тапшылығы (профициті) (-) 1 454 мың теңге;</w:t>
      </w:r>
    </w:p>
    <w:bookmarkEnd w:id="142"/>
    <w:bookmarkStart w:name="z150" w:id="143"/>
    <w:p>
      <w:pPr>
        <w:spacing w:after="0"/>
        <w:ind w:left="0"/>
        <w:jc w:val="both"/>
      </w:pPr>
      <w:r>
        <w:rPr>
          <w:rFonts w:ascii="Times New Roman"/>
          <w:b w:val="false"/>
          <w:i w:val="false"/>
          <w:color w:val="000000"/>
          <w:sz w:val="28"/>
        </w:rPr>
        <w:t>
      6) бюджет тапшылығын қаржыландыру (профицитін пайдалану) 1 454 мың теңге, оның ішінде:</w:t>
      </w:r>
    </w:p>
    <w:bookmarkEnd w:id="143"/>
    <w:bookmarkStart w:name="z151" w:id="144"/>
    <w:p>
      <w:pPr>
        <w:spacing w:after="0"/>
        <w:ind w:left="0"/>
        <w:jc w:val="both"/>
      </w:pPr>
      <w:r>
        <w:rPr>
          <w:rFonts w:ascii="Times New Roman"/>
          <w:b w:val="false"/>
          <w:i w:val="false"/>
          <w:color w:val="000000"/>
          <w:sz w:val="28"/>
        </w:rPr>
        <w:t>
      қарыздар түсімі 0 теңге;</w:t>
      </w:r>
    </w:p>
    <w:bookmarkEnd w:id="144"/>
    <w:bookmarkStart w:name="z152" w:id="145"/>
    <w:p>
      <w:pPr>
        <w:spacing w:after="0"/>
        <w:ind w:left="0"/>
        <w:jc w:val="both"/>
      </w:pPr>
      <w:r>
        <w:rPr>
          <w:rFonts w:ascii="Times New Roman"/>
          <w:b w:val="false"/>
          <w:i w:val="false"/>
          <w:color w:val="000000"/>
          <w:sz w:val="28"/>
        </w:rPr>
        <w:t>
      қарыздарды өтеу 0 теңге;</w:t>
      </w:r>
    </w:p>
    <w:bookmarkEnd w:id="145"/>
    <w:bookmarkStart w:name="z153" w:id="146"/>
    <w:p>
      <w:pPr>
        <w:spacing w:after="0"/>
        <w:ind w:left="0"/>
        <w:jc w:val="both"/>
      </w:pPr>
      <w:r>
        <w:rPr>
          <w:rFonts w:ascii="Times New Roman"/>
          <w:b w:val="false"/>
          <w:i w:val="false"/>
          <w:color w:val="000000"/>
          <w:sz w:val="28"/>
        </w:rPr>
        <w:t>
      бюджет қаражатының пайдаланылатын қалдықтары 1 454 мың теңге.";</w:t>
      </w:r>
    </w:p>
    <w:bookmarkEnd w:id="146"/>
    <w:bookmarkStart w:name="z154" w:id="147"/>
    <w:p>
      <w:pPr>
        <w:spacing w:after="0"/>
        <w:ind w:left="0"/>
        <w:jc w:val="both"/>
      </w:pPr>
      <w:r>
        <w:rPr>
          <w:rFonts w:ascii="Times New Roman"/>
          <w:b w:val="false"/>
          <w:i w:val="false"/>
          <w:color w:val="000000"/>
          <w:sz w:val="28"/>
        </w:rPr>
        <w:t>
      "9. Ақжар ауылдық округінің 2021-2023 жылдарға арналған бюджеті тиісінше осы шешімнің 25, 26 және 27-қосымшаларына сәйкес, оның ішінде 2021 жылға келесі көлемдерде бекітілсін:</w:t>
      </w:r>
    </w:p>
    <w:bookmarkEnd w:id="147"/>
    <w:bookmarkStart w:name="z155" w:id="148"/>
    <w:p>
      <w:pPr>
        <w:spacing w:after="0"/>
        <w:ind w:left="0"/>
        <w:jc w:val="both"/>
      </w:pPr>
      <w:r>
        <w:rPr>
          <w:rFonts w:ascii="Times New Roman"/>
          <w:b w:val="false"/>
          <w:i w:val="false"/>
          <w:color w:val="000000"/>
          <w:sz w:val="28"/>
        </w:rPr>
        <w:t>
      1) кірістер 24 535 мың теңге, оның ішінде:</w:t>
      </w:r>
    </w:p>
    <w:bookmarkEnd w:id="148"/>
    <w:bookmarkStart w:name="z156" w:id="149"/>
    <w:p>
      <w:pPr>
        <w:spacing w:after="0"/>
        <w:ind w:left="0"/>
        <w:jc w:val="both"/>
      </w:pPr>
      <w:r>
        <w:rPr>
          <w:rFonts w:ascii="Times New Roman"/>
          <w:b w:val="false"/>
          <w:i w:val="false"/>
          <w:color w:val="000000"/>
          <w:sz w:val="28"/>
        </w:rPr>
        <w:t>
      салықтық түсімдер 6 271 мың теңге;</w:t>
      </w:r>
    </w:p>
    <w:bookmarkEnd w:id="149"/>
    <w:bookmarkStart w:name="z157" w:id="150"/>
    <w:p>
      <w:pPr>
        <w:spacing w:after="0"/>
        <w:ind w:left="0"/>
        <w:jc w:val="both"/>
      </w:pPr>
      <w:r>
        <w:rPr>
          <w:rFonts w:ascii="Times New Roman"/>
          <w:b w:val="false"/>
          <w:i w:val="false"/>
          <w:color w:val="000000"/>
          <w:sz w:val="28"/>
        </w:rPr>
        <w:t>
      салықтық емес түсімдер 0 теңге;</w:t>
      </w:r>
    </w:p>
    <w:bookmarkEnd w:id="150"/>
    <w:bookmarkStart w:name="z158" w:id="151"/>
    <w:p>
      <w:pPr>
        <w:spacing w:after="0"/>
        <w:ind w:left="0"/>
        <w:jc w:val="both"/>
      </w:pPr>
      <w:r>
        <w:rPr>
          <w:rFonts w:ascii="Times New Roman"/>
          <w:b w:val="false"/>
          <w:i w:val="false"/>
          <w:color w:val="000000"/>
          <w:sz w:val="28"/>
        </w:rPr>
        <w:t>
      негізгі капиталды сатудан түсетін түсімдер 0 теңге;</w:t>
      </w:r>
    </w:p>
    <w:bookmarkEnd w:id="151"/>
    <w:bookmarkStart w:name="z159" w:id="152"/>
    <w:p>
      <w:pPr>
        <w:spacing w:after="0"/>
        <w:ind w:left="0"/>
        <w:jc w:val="both"/>
      </w:pPr>
      <w:r>
        <w:rPr>
          <w:rFonts w:ascii="Times New Roman"/>
          <w:b w:val="false"/>
          <w:i w:val="false"/>
          <w:color w:val="000000"/>
          <w:sz w:val="28"/>
        </w:rPr>
        <w:t>
      трансферттер түсімі 18 264 мың теңге;</w:t>
      </w:r>
    </w:p>
    <w:bookmarkEnd w:id="152"/>
    <w:bookmarkStart w:name="z160" w:id="153"/>
    <w:p>
      <w:pPr>
        <w:spacing w:after="0"/>
        <w:ind w:left="0"/>
        <w:jc w:val="both"/>
      </w:pPr>
      <w:r>
        <w:rPr>
          <w:rFonts w:ascii="Times New Roman"/>
          <w:b w:val="false"/>
          <w:i w:val="false"/>
          <w:color w:val="000000"/>
          <w:sz w:val="28"/>
        </w:rPr>
        <w:t>
      2) шығындар 25 724 мың теңге;</w:t>
      </w:r>
    </w:p>
    <w:bookmarkEnd w:id="153"/>
    <w:bookmarkStart w:name="z161" w:id="154"/>
    <w:p>
      <w:pPr>
        <w:spacing w:after="0"/>
        <w:ind w:left="0"/>
        <w:jc w:val="both"/>
      </w:pPr>
      <w:r>
        <w:rPr>
          <w:rFonts w:ascii="Times New Roman"/>
          <w:b w:val="false"/>
          <w:i w:val="false"/>
          <w:color w:val="000000"/>
          <w:sz w:val="28"/>
        </w:rPr>
        <w:t>
      3) таза бюджеттік кредиттеу 0 теңге, оның ішінде:</w:t>
      </w:r>
    </w:p>
    <w:bookmarkEnd w:id="154"/>
    <w:bookmarkStart w:name="z162" w:id="155"/>
    <w:p>
      <w:pPr>
        <w:spacing w:after="0"/>
        <w:ind w:left="0"/>
        <w:jc w:val="both"/>
      </w:pPr>
      <w:r>
        <w:rPr>
          <w:rFonts w:ascii="Times New Roman"/>
          <w:b w:val="false"/>
          <w:i w:val="false"/>
          <w:color w:val="000000"/>
          <w:sz w:val="28"/>
        </w:rPr>
        <w:t>
      бюджеттік кредиттер 0 теңге;</w:t>
      </w:r>
    </w:p>
    <w:bookmarkEnd w:id="155"/>
    <w:bookmarkStart w:name="z163" w:id="156"/>
    <w:p>
      <w:pPr>
        <w:spacing w:after="0"/>
        <w:ind w:left="0"/>
        <w:jc w:val="both"/>
      </w:pPr>
      <w:r>
        <w:rPr>
          <w:rFonts w:ascii="Times New Roman"/>
          <w:b w:val="false"/>
          <w:i w:val="false"/>
          <w:color w:val="000000"/>
          <w:sz w:val="28"/>
        </w:rPr>
        <w:t>
      бюджеттік кредиттерді өтеу 0 теңге;</w:t>
      </w:r>
    </w:p>
    <w:bookmarkEnd w:id="156"/>
    <w:bookmarkStart w:name="z164" w:id="157"/>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57"/>
    <w:bookmarkStart w:name="z165" w:id="158"/>
    <w:p>
      <w:pPr>
        <w:spacing w:after="0"/>
        <w:ind w:left="0"/>
        <w:jc w:val="both"/>
      </w:pPr>
      <w:r>
        <w:rPr>
          <w:rFonts w:ascii="Times New Roman"/>
          <w:b w:val="false"/>
          <w:i w:val="false"/>
          <w:color w:val="000000"/>
          <w:sz w:val="28"/>
        </w:rPr>
        <w:t>
      қаржылық активтерді сатып алу 0 теңге;</w:t>
      </w:r>
    </w:p>
    <w:bookmarkEnd w:id="158"/>
    <w:bookmarkStart w:name="z166" w:id="15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9"/>
    <w:bookmarkStart w:name="z167" w:id="160"/>
    <w:p>
      <w:pPr>
        <w:spacing w:after="0"/>
        <w:ind w:left="0"/>
        <w:jc w:val="both"/>
      </w:pPr>
      <w:r>
        <w:rPr>
          <w:rFonts w:ascii="Times New Roman"/>
          <w:b w:val="false"/>
          <w:i w:val="false"/>
          <w:color w:val="000000"/>
          <w:sz w:val="28"/>
        </w:rPr>
        <w:t>
      5) бюджет тапшылығы (профициті) (-) 1 189 мың теңге;</w:t>
      </w:r>
    </w:p>
    <w:bookmarkEnd w:id="160"/>
    <w:bookmarkStart w:name="z168" w:id="161"/>
    <w:p>
      <w:pPr>
        <w:spacing w:after="0"/>
        <w:ind w:left="0"/>
        <w:jc w:val="both"/>
      </w:pPr>
      <w:r>
        <w:rPr>
          <w:rFonts w:ascii="Times New Roman"/>
          <w:b w:val="false"/>
          <w:i w:val="false"/>
          <w:color w:val="000000"/>
          <w:sz w:val="28"/>
        </w:rPr>
        <w:t>
      6) бюджет тапшылығын қаржыландыру (профицитін пайдалану) 1 189 мың теңге, оның ішінде:</w:t>
      </w:r>
    </w:p>
    <w:bookmarkEnd w:id="161"/>
    <w:bookmarkStart w:name="z169" w:id="162"/>
    <w:p>
      <w:pPr>
        <w:spacing w:after="0"/>
        <w:ind w:left="0"/>
        <w:jc w:val="both"/>
      </w:pPr>
      <w:r>
        <w:rPr>
          <w:rFonts w:ascii="Times New Roman"/>
          <w:b w:val="false"/>
          <w:i w:val="false"/>
          <w:color w:val="000000"/>
          <w:sz w:val="28"/>
        </w:rPr>
        <w:t>
      қарыздар түсімі 0 теңге;</w:t>
      </w:r>
    </w:p>
    <w:bookmarkEnd w:id="162"/>
    <w:bookmarkStart w:name="z170" w:id="163"/>
    <w:p>
      <w:pPr>
        <w:spacing w:after="0"/>
        <w:ind w:left="0"/>
        <w:jc w:val="both"/>
      </w:pPr>
      <w:r>
        <w:rPr>
          <w:rFonts w:ascii="Times New Roman"/>
          <w:b w:val="false"/>
          <w:i w:val="false"/>
          <w:color w:val="000000"/>
          <w:sz w:val="28"/>
        </w:rPr>
        <w:t>
      қарыздарды өтеу 0 теңге;</w:t>
      </w:r>
    </w:p>
    <w:bookmarkEnd w:id="163"/>
    <w:bookmarkStart w:name="z171" w:id="164"/>
    <w:p>
      <w:pPr>
        <w:spacing w:after="0"/>
        <w:ind w:left="0"/>
        <w:jc w:val="both"/>
      </w:pPr>
      <w:r>
        <w:rPr>
          <w:rFonts w:ascii="Times New Roman"/>
          <w:b w:val="false"/>
          <w:i w:val="false"/>
          <w:color w:val="000000"/>
          <w:sz w:val="28"/>
        </w:rPr>
        <w:t>
      бюджет қаражатының пайдаланылатын қалдықтары 1 189 мың теңге.";</w:t>
      </w:r>
    </w:p>
    <w:bookmarkEnd w:id="164"/>
    <w:bookmarkStart w:name="z172" w:id="165"/>
    <w:p>
      <w:pPr>
        <w:spacing w:after="0"/>
        <w:ind w:left="0"/>
        <w:jc w:val="both"/>
      </w:pPr>
      <w:r>
        <w:rPr>
          <w:rFonts w:ascii="Times New Roman"/>
          <w:b w:val="false"/>
          <w:i w:val="false"/>
          <w:color w:val="000000"/>
          <w:sz w:val="28"/>
        </w:rPr>
        <w:t>
      "10. Жанама ауылдық округінің 2021-2023 жылдарға арналған бюджеті тиісінше осы шешімнің 28, 29 және 30-қосымшаларына сәйкес, оның ішінде 2021 жылға келесі көлемдерде бекітілсін:</w:t>
      </w:r>
    </w:p>
    <w:bookmarkEnd w:id="165"/>
    <w:bookmarkStart w:name="z173" w:id="166"/>
    <w:p>
      <w:pPr>
        <w:spacing w:after="0"/>
        <w:ind w:left="0"/>
        <w:jc w:val="both"/>
      </w:pPr>
      <w:r>
        <w:rPr>
          <w:rFonts w:ascii="Times New Roman"/>
          <w:b w:val="false"/>
          <w:i w:val="false"/>
          <w:color w:val="000000"/>
          <w:sz w:val="28"/>
        </w:rPr>
        <w:t>
      1) кірістер 42 725 мың теңге, оның ішінде:</w:t>
      </w:r>
    </w:p>
    <w:bookmarkEnd w:id="166"/>
    <w:bookmarkStart w:name="z174" w:id="167"/>
    <w:p>
      <w:pPr>
        <w:spacing w:after="0"/>
        <w:ind w:left="0"/>
        <w:jc w:val="both"/>
      </w:pPr>
      <w:r>
        <w:rPr>
          <w:rFonts w:ascii="Times New Roman"/>
          <w:b w:val="false"/>
          <w:i w:val="false"/>
          <w:color w:val="000000"/>
          <w:sz w:val="28"/>
        </w:rPr>
        <w:t>
      салықтық түсімдер 14 053 мың теңге;</w:t>
      </w:r>
    </w:p>
    <w:bookmarkEnd w:id="167"/>
    <w:bookmarkStart w:name="z175" w:id="168"/>
    <w:p>
      <w:pPr>
        <w:spacing w:after="0"/>
        <w:ind w:left="0"/>
        <w:jc w:val="both"/>
      </w:pPr>
      <w:r>
        <w:rPr>
          <w:rFonts w:ascii="Times New Roman"/>
          <w:b w:val="false"/>
          <w:i w:val="false"/>
          <w:color w:val="000000"/>
          <w:sz w:val="28"/>
        </w:rPr>
        <w:t>
      салықтық емес түсімдер 0 теңге;</w:t>
      </w:r>
    </w:p>
    <w:bookmarkEnd w:id="168"/>
    <w:bookmarkStart w:name="z176" w:id="169"/>
    <w:p>
      <w:pPr>
        <w:spacing w:after="0"/>
        <w:ind w:left="0"/>
        <w:jc w:val="both"/>
      </w:pPr>
      <w:r>
        <w:rPr>
          <w:rFonts w:ascii="Times New Roman"/>
          <w:b w:val="false"/>
          <w:i w:val="false"/>
          <w:color w:val="000000"/>
          <w:sz w:val="28"/>
        </w:rPr>
        <w:t>
      негізгі капиталды сатудан түсетін түсімдер 0 теңге;</w:t>
      </w:r>
    </w:p>
    <w:bookmarkEnd w:id="169"/>
    <w:bookmarkStart w:name="z177" w:id="170"/>
    <w:p>
      <w:pPr>
        <w:spacing w:after="0"/>
        <w:ind w:left="0"/>
        <w:jc w:val="both"/>
      </w:pPr>
      <w:r>
        <w:rPr>
          <w:rFonts w:ascii="Times New Roman"/>
          <w:b w:val="false"/>
          <w:i w:val="false"/>
          <w:color w:val="000000"/>
          <w:sz w:val="28"/>
        </w:rPr>
        <w:t>
      трансферттер түсімі 28 672 мың теңге;</w:t>
      </w:r>
    </w:p>
    <w:bookmarkEnd w:id="170"/>
    <w:bookmarkStart w:name="z178" w:id="171"/>
    <w:p>
      <w:pPr>
        <w:spacing w:after="0"/>
        <w:ind w:left="0"/>
        <w:jc w:val="both"/>
      </w:pPr>
      <w:r>
        <w:rPr>
          <w:rFonts w:ascii="Times New Roman"/>
          <w:b w:val="false"/>
          <w:i w:val="false"/>
          <w:color w:val="000000"/>
          <w:sz w:val="28"/>
        </w:rPr>
        <w:t>
      2) шығындар 43 747 мың теңге;</w:t>
      </w:r>
    </w:p>
    <w:bookmarkEnd w:id="171"/>
    <w:bookmarkStart w:name="z179" w:id="172"/>
    <w:p>
      <w:pPr>
        <w:spacing w:after="0"/>
        <w:ind w:left="0"/>
        <w:jc w:val="both"/>
      </w:pPr>
      <w:r>
        <w:rPr>
          <w:rFonts w:ascii="Times New Roman"/>
          <w:b w:val="false"/>
          <w:i w:val="false"/>
          <w:color w:val="000000"/>
          <w:sz w:val="28"/>
        </w:rPr>
        <w:t>
      3) таза бюджеттік кредиттеу 0 теңге, оның ішінде:</w:t>
      </w:r>
    </w:p>
    <w:bookmarkEnd w:id="172"/>
    <w:bookmarkStart w:name="z180" w:id="173"/>
    <w:p>
      <w:pPr>
        <w:spacing w:after="0"/>
        <w:ind w:left="0"/>
        <w:jc w:val="both"/>
      </w:pPr>
      <w:r>
        <w:rPr>
          <w:rFonts w:ascii="Times New Roman"/>
          <w:b w:val="false"/>
          <w:i w:val="false"/>
          <w:color w:val="000000"/>
          <w:sz w:val="28"/>
        </w:rPr>
        <w:t>
      бюджеттік кредиттер 0 теңге;</w:t>
      </w:r>
    </w:p>
    <w:bookmarkEnd w:id="173"/>
    <w:bookmarkStart w:name="z181" w:id="174"/>
    <w:p>
      <w:pPr>
        <w:spacing w:after="0"/>
        <w:ind w:left="0"/>
        <w:jc w:val="both"/>
      </w:pPr>
      <w:r>
        <w:rPr>
          <w:rFonts w:ascii="Times New Roman"/>
          <w:b w:val="false"/>
          <w:i w:val="false"/>
          <w:color w:val="000000"/>
          <w:sz w:val="28"/>
        </w:rPr>
        <w:t>
      бюджеттік кредиттерді өтеу 0 теңге;</w:t>
      </w:r>
    </w:p>
    <w:bookmarkEnd w:id="174"/>
    <w:bookmarkStart w:name="z182" w:id="175"/>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75"/>
    <w:bookmarkStart w:name="z183" w:id="176"/>
    <w:p>
      <w:pPr>
        <w:spacing w:after="0"/>
        <w:ind w:left="0"/>
        <w:jc w:val="both"/>
      </w:pPr>
      <w:r>
        <w:rPr>
          <w:rFonts w:ascii="Times New Roman"/>
          <w:b w:val="false"/>
          <w:i w:val="false"/>
          <w:color w:val="000000"/>
          <w:sz w:val="28"/>
        </w:rPr>
        <w:t>
      қаржылық активтерді сатып алу 0 теңге;</w:t>
      </w:r>
    </w:p>
    <w:bookmarkEnd w:id="176"/>
    <w:bookmarkStart w:name="z184" w:id="17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77"/>
    <w:bookmarkStart w:name="z185" w:id="178"/>
    <w:p>
      <w:pPr>
        <w:spacing w:after="0"/>
        <w:ind w:left="0"/>
        <w:jc w:val="both"/>
      </w:pPr>
      <w:r>
        <w:rPr>
          <w:rFonts w:ascii="Times New Roman"/>
          <w:b w:val="false"/>
          <w:i w:val="false"/>
          <w:color w:val="000000"/>
          <w:sz w:val="28"/>
        </w:rPr>
        <w:t>
      5) бюджет тапшылығы (профициті) (-) 1 022 мың теңге;</w:t>
      </w:r>
    </w:p>
    <w:bookmarkEnd w:id="178"/>
    <w:bookmarkStart w:name="z186" w:id="179"/>
    <w:p>
      <w:pPr>
        <w:spacing w:after="0"/>
        <w:ind w:left="0"/>
        <w:jc w:val="both"/>
      </w:pPr>
      <w:r>
        <w:rPr>
          <w:rFonts w:ascii="Times New Roman"/>
          <w:b w:val="false"/>
          <w:i w:val="false"/>
          <w:color w:val="000000"/>
          <w:sz w:val="28"/>
        </w:rPr>
        <w:t>
      6) бюджет тапшылығын қаржыландыру (профицитін пайдалану) 1 022 мың теңге, оның ішінде:</w:t>
      </w:r>
    </w:p>
    <w:bookmarkEnd w:id="179"/>
    <w:bookmarkStart w:name="z187" w:id="180"/>
    <w:p>
      <w:pPr>
        <w:spacing w:after="0"/>
        <w:ind w:left="0"/>
        <w:jc w:val="both"/>
      </w:pPr>
      <w:r>
        <w:rPr>
          <w:rFonts w:ascii="Times New Roman"/>
          <w:b w:val="false"/>
          <w:i w:val="false"/>
          <w:color w:val="000000"/>
          <w:sz w:val="28"/>
        </w:rPr>
        <w:t>
      қарыздар түсімі 0 теңге;</w:t>
      </w:r>
    </w:p>
    <w:bookmarkEnd w:id="180"/>
    <w:bookmarkStart w:name="z188" w:id="181"/>
    <w:p>
      <w:pPr>
        <w:spacing w:after="0"/>
        <w:ind w:left="0"/>
        <w:jc w:val="both"/>
      </w:pPr>
      <w:r>
        <w:rPr>
          <w:rFonts w:ascii="Times New Roman"/>
          <w:b w:val="false"/>
          <w:i w:val="false"/>
          <w:color w:val="000000"/>
          <w:sz w:val="28"/>
        </w:rPr>
        <w:t>
      қарыздарды өтеу 0 теңге;</w:t>
      </w:r>
    </w:p>
    <w:bookmarkEnd w:id="181"/>
    <w:bookmarkStart w:name="z189" w:id="182"/>
    <w:p>
      <w:pPr>
        <w:spacing w:after="0"/>
        <w:ind w:left="0"/>
        <w:jc w:val="both"/>
      </w:pPr>
      <w:r>
        <w:rPr>
          <w:rFonts w:ascii="Times New Roman"/>
          <w:b w:val="false"/>
          <w:i w:val="false"/>
          <w:color w:val="000000"/>
          <w:sz w:val="28"/>
        </w:rPr>
        <w:t>
      бюджет қаражатының пайдаланылатын қалдықтары 1 022 мың теңге.";</w:t>
      </w:r>
    </w:p>
    <w:bookmarkEnd w:id="182"/>
    <w:bookmarkStart w:name="z190" w:id="183"/>
    <w:p>
      <w:pPr>
        <w:spacing w:after="0"/>
        <w:ind w:left="0"/>
        <w:jc w:val="both"/>
      </w:pPr>
      <w:r>
        <w:rPr>
          <w:rFonts w:ascii="Times New Roman"/>
          <w:b w:val="false"/>
          <w:i w:val="false"/>
          <w:color w:val="000000"/>
          <w:sz w:val="28"/>
        </w:rPr>
        <w:t>
      "11. Жыланды ауылдық округінің 2021-2023 жылдарға арналған бюджеті тиісінше осы шешімнің 31, 32 және 33-қосымшаларына сәйкес, оның ішінде 2021 жылға келесі көлемдерде бекітілсін:</w:t>
      </w:r>
    </w:p>
    <w:bookmarkEnd w:id="183"/>
    <w:bookmarkStart w:name="z191" w:id="184"/>
    <w:p>
      <w:pPr>
        <w:spacing w:after="0"/>
        <w:ind w:left="0"/>
        <w:jc w:val="both"/>
      </w:pPr>
      <w:r>
        <w:rPr>
          <w:rFonts w:ascii="Times New Roman"/>
          <w:b w:val="false"/>
          <w:i w:val="false"/>
          <w:color w:val="000000"/>
          <w:sz w:val="28"/>
        </w:rPr>
        <w:t>
      1) кірістер 31 605 мың теңге, оның ішінде:</w:t>
      </w:r>
    </w:p>
    <w:bookmarkEnd w:id="184"/>
    <w:bookmarkStart w:name="z192" w:id="185"/>
    <w:p>
      <w:pPr>
        <w:spacing w:after="0"/>
        <w:ind w:left="0"/>
        <w:jc w:val="both"/>
      </w:pPr>
      <w:r>
        <w:rPr>
          <w:rFonts w:ascii="Times New Roman"/>
          <w:b w:val="false"/>
          <w:i w:val="false"/>
          <w:color w:val="000000"/>
          <w:sz w:val="28"/>
        </w:rPr>
        <w:t>
      салықтық түсімдер 4 300 мың теңге;</w:t>
      </w:r>
    </w:p>
    <w:bookmarkEnd w:id="185"/>
    <w:bookmarkStart w:name="z193" w:id="186"/>
    <w:p>
      <w:pPr>
        <w:spacing w:after="0"/>
        <w:ind w:left="0"/>
        <w:jc w:val="both"/>
      </w:pPr>
      <w:r>
        <w:rPr>
          <w:rFonts w:ascii="Times New Roman"/>
          <w:b w:val="false"/>
          <w:i w:val="false"/>
          <w:color w:val="000000"/>
          <w:sz w:val="28"/>
        </w:rPr>
        <w:t>
      салықтық емес түсімдер 0 теңге;</w:t>
      </w:r>
    </w:p>
    <w:bookmarkEnd w:id="186"/>
    <w:bookmarkStart w:name="z194" w:id="187"/>
    <w:p>
      <w:pPr>
        <w:spacing w:after="0"/>
        <w:ind w:left="0"/>
        <w:jc w:val="both"/>
      </w:pPr>
      <w:r>
        <w:rPr>
          <w:rFonts w:ascii="Times New Roman"/>
          <w:b w:val="false"/>
          <w:i w:val="false"/>
          <w:color w:val="000000"/>
          <w:sz w:val="28"/>
        </w:rPr>
        <w:t>
      негізгі капиталды сатудан түсетін түсімдер 0 теңге;</w:t>
      </w:r>
    </w:p>
    <w:bookmarkEnd w:id="187"/>
    <w:bookmarkStart w:name="z195" w:id="188"/>
    <w:p>
      <w:pPr>
        <w:spacing w:after="0"/>
        <w:ind w:left="0"/>
        <w:jc w:val="both"/>
      </w:pPr>
      <w:r>
        <w:rPr>
          <w:rFonts w:ascii="Times New Roman"/>
          <w:b w:val="false"/>
          <w:i w:val="false"/>
          <w:color w:val="000000"/>
          <w:sz w:val="28"/>
        </w:rPr>
        <w:t>
      трансферттер түсімі 27 305 мың теңге;</w:t>
      </w:r>
    </w:p>
    <w:bookmarkEnd w:id="188"/>
    <w:bookmarkStart w:name="z196" w:id="189"/>
    <w:p>
      <w:pPr>
        <w:spacing w:after="0"/>
        <w:ind w:left="0"/>
        <w:jc w:val="both"/>
      </w:pPr>
      <w:r>
        <w:rPr>
          <w:rFonts w:ascii="Times New Roman"/>
          <w:b w:val="false"/>
          <w:i w:val="false"/>
          <w:color w:val="000000"/>
          <w:sz w:val="28"/>
        </w:rPr>
        <w:t>
      2) шығындар 33 191 мың теңге;</w:t>
      </w:r>
    </w:p>
    <w:bookmarkEnd w:id="189"/>
    <w:bookmarkStart w:name="z197" w:id="190"/>
    <w:p>
      <w:pPr>
        <w:spacing w:after="0"/>
        <w:ind w:left="0"/>
        <w:jc w:val="both"/>
      </w:pPr>
      <w:r>
        <w:rPr>
          <w:rFonts w:ascii="Times New Roman"/>
          <w:b w:val="false"/>
          <w:i w:val="false"/>
          <w:color w:val="000000"/>
          <w:sz w:val="28"/>
        </w:rPr>
        <w:t>
      3) таза бюджеттік кредиттеу 0 теңге, оның ішінде:</w:t>
      </w:r>
    </w:p>
    <w:bookmarkEnd w:id="190"/>
    <w:bookmarkStart w:name="z198" w:id="191"/>
    <w:p>
      <w:pPr>
        <w:spacing w:after="0"/>
        <w:ind w:left="0"/>
        <w:jc w:val="both"/>
      </w:pPr>
      <w:r>
        <w:rPr>
          <w:rFonts w:ascii="Times New Roman"/>
          <w:b w:val="false"/>
          <w:i w:val="false"/>
          <w:color w:val="000000"/>
          <w:sz w:val="28"/>
        </w:rPr>
        <w:t>
      бюджеттік кредиттер 0 теңге;</w:t>
      </w:r>
    </w:p>
    <w:bookmarkEnd w:id="191"/>
    <w:bookmarkStart w:name="z199" w:id="192"/>
    <w:p>
      <w:pPr>
        <w:spacing w:after="0"/>
        <w:ind w:left="0"/>
        <w:jc w:val="both"/>
      </w:pPr>
      <w:r>
        <w:rPr>
          <w:rFonts w:ascii="Times New Roman"/>
          <w:b w:val="false"/>
          <w:i w:val="false"/>
          <w:color w:val="000000"/>
          <w:sz w:val="28"/>
        </w:rPr>
        <w:t>
      бюджеттік кредиттерді өтеу 0 теңге;</w:t>
      </w:r>
    </w:p>
    <w:bookmarkEnd w:id="192"/>
    <w:bookmarkStart w:name="z200" w:id="193"/>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93"/>
    <w:bookmarkStart w:name="z201" w:id="194"/>
    <w:p>
      <w:pPr>
        <w:spacing w:after="0"/>
        <w:ind w:left="0"/>
        <w:jc w:val="both"/>
      </w:pPr>
      <w:r>
        <w:rPr>
          <w:rFonts w:ascii="Times New Roman"/>
          <w:b w:val="false"/>
          <w:i w:val="false"/>
          <w:color w:val="000000"/>
          <w:sz w:val="28"/>
        </w:rPr>
        <w:t>
      қаржылық активтерді сатып алу 0 теңге;</w:t>
      </w:r>
    </w:p>
    <w:bookmarkEnd w:id="194"/>
    <w:bookmarkStart w:name="z202" w:id="19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95"/>
    <w:bookmarkStart w:name="z203" w:id="196"/>
    <w:p>
      <w:pPr>
        <w:spacing w:after="0"/>
        <w:ind w:left="0"/>
        <w:jc w:val="both"/>
      </w:pPr>
      <w:r>
        <w:rPr>
          <w:rFonts w:ascii="Times New Roman"/>
          <w:b w:val="false"/>
          <w:i w:val="false"/>
          <w:color w:val="000000"/>
          <w:sz w:val="28"/>
        </w:rPr>
        <w:t>
      5) бюджет тапшылығы (профициті) (-) 1 586 мың теңге;</w:t>
      </w:r>
    </w:p>
    <w:bookmarkEnd w:id="196"/>
    <w:bookmarkStart w:name="z204" w:id="197"/>
    <w:p>
      <w:pPr>
        <w:spacing w:after="0"/>
        <w:ind w:left="0"/>
        <w:jc w:val="both"/>
      </w:pPr>
      <w:r>
        <w:rPr>
          <w:rFonts w:ascii="Times New Roman"/>
          <w:b w:val="false"/>
          <w:i w:val="false"/>
          <w:color w:val="000000"/>
          <w:sz w:val="28"/>
        </w:rPr>
        <w:t>
      6) бюджет тапшылығын қаржыландыру (профицитін пайдалану) 1 586 мың теңге, оның ішінде:</w:t>
      </w:r>
    </w:p>
    <w:bookmarkEnd w:id="197"/>
    <w:bookmarkStart w:name="z205" w:id="198"/>
    <w:p>
      <w:pPr>
        <w:spacing w:after="0"/>
        <w:ind w:left="0"/>
        <w:jc w:val="both"/>
      </w:pPr>
      <w:r>
        <w:rPr>
          <w:rFonts w:ascii="Times New Roman"/>
          <w:b w:val="false"/>
          <w:i w:val="false"/>
          <w:color w:val="000000"/>
          <w:sz w:val="28"/>
        </w:rPr>
        <w:t>
      қарыздар түсімі 0 теңге;</w:t>
      </w:r>
    </w:p>
    <w:bookmarkEnd w:id="198"/>
    <w:bookmarkStart w:name="z206" w:id="199"/>
    <w:p>
      <w:pPr>
        <w:spacing w:after="0"/>
        <w:ind w:left="0"/>
        <w:jc w:val="both"/>
      </w:pPr>
      <w:r>
        <w:rPr>
          <w:rFonts w:ascii="Times New Roman"/>
          <w:b w:val="false"/>
          <w:i w:val="false"/>
          <w:color w:val="000000"/>
          <w:sz w:val="28"/>
        </w:rPr>
        <w:t>
      қарыздарды өтеу 0 теңге;</w:t>
      </w:r>
    </w:p>
    <w:bookmarkEnd w:id="199"/>
    <w:bookmarkStart w:name="z207" w:id="200"/>
    <w:p>
      <w:pPr>
        <w:spacing w:after="0"/>
        <w:ind w:left="0"/>
        <w:jc w:val="both"/>
      </w:pPr>
      <w:r>
        <w:rPr>
          <w:rFonts w:ascii="Times New Roman"/>
          <w:b w:val="false"/>
          <w:i w:val="false"/>
          <w:color w:val="000000"/>
          <w:sz w:val="28"/>
        </w:rPr>
        <w:t>
      бюджет қаражатының пайдаланылатын қалдықтары 1 586 мың теңге.";</w:t>
      </w:r>
    </w:p>
    <w:bookmarkEnd w:id="200"/>
    <w:bookmarkStart w:name="z208" w:id="201"/>
    <w:p>
      <w:pPr>
        <w:spacing w:after="0"/>
        <w:ind w:left="0"/>
        <w:jc w:val="both"/>
      </w:pPr>
      <w:r>
        <w:rPr>
          <w:rFonts w:ascii="Times New Roman"/>
          <w:b w:val="false"/>
          <w:i w:val="false"/>
          <w:color w:val="000000"/>
          <w:sz w:val="28"/>
        </w:rPr>
        <w:t>
      "12. Екпінді ауылдық округінің 2021-2023 жылдарға арналған бюджеті тиісінше осы шешімнің 34, 35 және 36-қосымшаларына сәйкес, оның ішінде 2021 жылға келесі көлемдерде бекітілсін:</w:t>
      </w:r>
    </w:p>
    <w:bookmarkEnd w:id="201"/>
    <w:bookmarkStart w:name="z209" w:id="202"/>
    <w:p>
      <w:pPr>
        <w:spacing w:after="0"/>
        <w:ind w:left="0"/>
        <w:jc w:val="both"/>
      </w:pPr>
      <w:r>
        <w:rPr>
          <w:rFonts w:ascii="Times New Roman"/>
          <w:b w:val="false"/>
          <w:i w:val="false"/>
          <w:color w:val="000000"/>
          <w:sz w:val="28"/>
        </w:rPr>
        <w:t>
      1) кірістер 26 552 мың теңге, оның ішінде:</w:t>
      </w:r>
    </w:p>
    <w:bookmarkEnd w:id="202"/>
    <w:bookmarkStart w:name="z210" w:id="203"/>
    <w:p>
      <w:pPr>
        <w:spacing w:after="0"/>
        <w:ind w:left="0"/>
        <w:jc w:val="both"/>
      </w:pPr>
      <w:r>
        <w:rPr>
          <w:rFonts w:ascii="Times New Roman"/>
          <w:b w:val="false"/>
          <w:i w:val="false"/>
          <w:color w:val="000000"/>
          <w:sz w:val="28"/>
        </w:rPr>
        <w:t>
      салықтық түсімдер 4 000 мың теңге;</w:t>
      </w:r>
    </w:p>
    <w:bookmarkEnd w:id="203"/>
    <w:bookmarkStart w:name="z211" w:id="204"/>
    <w:p>
      <w:pPr>
        <w:spacing w:after="0"/>
        <w:ind w:left="0"/>
        <w:jc w:val="both"/>
      </w:pPr>
      <w:r>
        <w:rPr>
          <w:rFonts w:ascii="Times New Roman"/>
          <w:b w:val="false"/>
          <w:i w:val="false"/>
          <w:color w:val="000000"/>
          <w:sz w:val="28"/>
        </w:rPr>
        <w:t>
      салықтық емес түсімдер 0 теңге;</w:t>
      </w:r>
    </w:p>
    <w:bookmarkEnd w:id="204"/>
    <w:bookmarkStart w:name="z212" w:id="205"/>
    <w:p>
      <w:pPr>
        <w:spacing w:after="0"/>
        <w:ind w:left="0"/>
        <w:jc w:val="both"/>
      </w:pPr>
      <w:r>
        <w:rPr>
          <w:rFonts w:ascii="Times New Roman"/>
          <w:b w:val="false"/>
          <w:i w:val="false"/>
          <w:color w:val="000000"/>
          <w:sz w:val="28"/>
        </w:rPr>
        <w:t>
      негізгі капиталды сатудан түсетін түсімдер 0 теңге;</w:t>
      </w:r>
    </w:p>
    <w:bookmarkEnd w:id="205"/>
    <w:bookmarkStart w:name="z213" w:id="206"/>
    <w:p>
      <w:pPr>
        <w:spacing w:after="0"/>
        <w:ind w:left="0"/>
        <w:jc w:val="both"/>
      </w:pPr>
      <w:r>
        <w:rPr>
          <w:rFonts w:ascii="Times New Roman"/>
          <w:b w:val="false"/>
          <w:i w:val="false"/>
          <w:color w:val="000000"/>
          <w:sz w:val="28"/>
        </w:rPr>
        <w:t>
      трансферттер түсімі 22 552 мың теңге;</w:t>
      </w:r>
    </w:p>
    <w:bookmarkEnd w:id="206"/>
    <w:bookmarkStart w:name="z214" w:id="207"/>
    <w:p>
      <w:pPr>
        <w:spacing w:after="0"/>
        <w:ind w:left="0"/>
        <w:jc w:val="both"/>
      </w:pPr>
      <w:r>
        <w:rPr>
          <w:rFonts w:ascii="Times New Roman"/>
          <w:b w:val="false"/>
          <w:i w:val="false"/>
          <w:color w:val="000000"/>
          <w:sz w:val="28"/>
        </w:rPr>
        <w:t>
      2) шығындар 27 495 мың теңге;</w:t>
      </w:r>
    </w:p>
    <w:bookmarkEnd w:id="207"/>
    <w:bookmarkStart w:name="z215" w:id="208"/>
    <w:p>
      <w:pPr>
        <w:spacing w:after="0"/>
        <w:ind w:left="0"/>
        <w:jc w:val="both"/>
      </w:pPr>
      <w:r>
        <w:rPr>
          <w:rFonts w:ascii="Times New Roman"/>
          <w:b w:val="false"/>
          <w:i w:val="false"/>
          <w:color w:val="000000"/>
          <w:sz w:val="28"/>
        </w:rPr>
        <w:t>
      3) таза бюджеттік кредиттеу 0 теңге, оның ішінде:</w:t>
      </w:r>
    </w:p>
    <w:bookmarkEnd w:id="208"/>
    <w:bookmarkStart w:name="z216" w:id="209"/>
    <w:p>
      <w:pPr>
        <w:spacing w:after="0"/>
        <w:ind w:left="0"/>
        <w:jc w:val="both"/>
      </w:pPr>
      <w:r>
        <w:rPr>
          <w:rFonts w:ascii="Times New Roman"/>
          <w:b w:val="false"/>
          <w:i w:val="false"/>
          <w:color w:val="000000"/>
          <w:sz w:val="28"/>
        </w:rPr>
        <w:t>
      бюджеттік кредиттер 0 теңге;</w:t>
      </w:r>
    </w:p>
    <w:bookmarkEnd w:id="209"/>
    <w:bookmarkStart w:name="z217" w:id="210"/>
    <w:p>
      <w:pPr>
        <w:spacing w:after="0"/>
        <w:ind w:left="0"/>
        <w:jc w:val="both"/>
      </w:pPr>
      <w:r>
        <w:rPr>
          <w:rFonts w:ascii="Times New Roman"/>
          <w:b w:val="false"/>
          <w:i w:val="false"/>
          <w:color w:val="000000"/>
          <w:sz w:val="28"/>
        </w:rPr>
        <w:t>
      бюджеттік кредиттерді өтеу 0 теңге;</w:t>
      </w:r>
    </w:p>
    <w:bookmarkEnd w:id="210"/>
    <w:bookmarkStart w:name="z218" w:id="211"/>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11"/>
    <w:bookmarkStart w:name="z219" w:id="212"/>
    <w:p>
      <w:pPr>
        <w:spacing w:after="0"/>
        <w:ind w:left="0"/>
        <w:jc w:val="both"/>
      </w:pPr>
      <w:r>
        <w:rPr>
          <w:rFonts w:ascii="Times New Roman"/>
          <w:b w:val="false"/>
          <w:i w:val="false"/>
          <w:color w:val="000000"/>
          <w:sz w:val="28"/>
        </w:rPr>
        <w:t>
      қаржылық активтерді сатып алу 0 теңге;</w:t>
      </w:r>
    </w:p>
    <w:bookmarkEnd w:id="212"/>
    <w:bookmarkStart w:name="z220" w:id="21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13"/>
    <w:bookmarkStart w:name="z221" w:id="214"/>
    <w:p>
      <w:pPr>
        <w:spacing w:after="0"/>
        <w:ind w:left="0"/>
        <w:jc w:val="both"/>
      </w:pPr>
      <w:r>
        <w:rPr>
          <w:rFonts w:ascii="Times New Roman"/>
          <w:b w:val="false"/>
          <w:i w:val="false"/>
          <w:color w:val="000000"/>
          <w:sz w:val="28"/>
        </w:rPr>
        <w:t>
      5) бюджет тапшылығы (профициті) (-) 943 мың теңге;</w:t>
      </w:r>
    </w:p>
    <w:bookmarkEnd w:id="214"/>
    <w:bookmarkStart w:name="z222" w:id="215"/>
    <w:p>
      <w:pPr>
        <w:spacing w:after="0"/>
        <w:ind w:left="0"/>
        <w:jc w:val="both"/>
      </w:pPr>
      <w:r>
        <w:rPr>
          <w:rFonts w:ascii="Times New Roman"/>
          <w:b w:val="false"/>
          <w:i w:val="false"/>
          <w:color w:val="000000"/>
          <w:sz w:val="28"/>
        </w:rPr>
        <w:t>
      6) бюджет тапшылығын қаржыландыру (профицитін пайдалану) 943 мың теңге, оның ішінде:</w:t>
      </w:r>
    </w:p>
    <w:bookmarkEnd w:id="215"/>
    <w:bookmarkStart w:name="z223" w:id="216"/>
    <w:p>
      <w:pPr>
        <w:spacing w:after="0"/>
        <w:ind w:left="0"/>
        <w:jc w:val="both"/>
      </w:pPr>
      <w:r>
        <w:rPr>
          <w:rFonts w:ascii="Times New Roman"/>
          <w:b w:val="false"/>
          <w:i w:val="false"/>
          <w:color w:val="000000"/>
          <w:sz w:val="28"/>
        </w:rPr>
        <w:t>
      қарыздар түсімі 0 теңге;</w:t>
      </w:r>
    </w:p>
    <w:bookmarkEnd w:id="216"/>
    <w:bookmarkStart w:name="z224" w:id="217"/>
    <w:p>
      <w:pPr>
        <w:spacing w:after="0"/>
        <w:ind w:left="0"/>
        <w:jc w:val="both"/>
      </w:pPr>
      <w:r>
        <w:rPr>
          <w:rFonts w:ascii="Times New Roman"/>
          <w:b w:val="false"/>
          <w:i w:val="false"/>
          <w:color w:val="000000"/>
          <w:sz w:val="28"/>
        </w:rPr>
        <w:t>
      қарыздарды өтеу 0 теңге;</w:t>
      </w:r>
    </w:p>
    <w:bookmarkEnd w:id="217"/>
    <w:bookmarkStart w:name="z225" w:id="218"/>
    <w:p>
      <w:pPr>
        <w:spacing w:after="0"/>
        <w:ind w:left="0"/>
        <w:jc w:val="both"/>
      </w:pPr>
      <w:r>
        <w:rPr>
          <w:rFonts w:ascii="Times New Roman"/>
          <w:b w:val="false"/>
          <w:i w:val="false"/>
          <w:color w:val="000000"/>
          <w:sz w:val="28"/>
        </w:rPr>
        <w:t>
      бюджет қаражатының пайдаланылатын қалдықтары 943 мың теңге.";</w:t>
      </w:r>
    </w:p>
    <w:bookmarkEnd w:id="218"/>
    <w:bookmarkStart w:name="z226" w:id="219"/>
    <w:p>
      <w:pPr>
        <w:spacing w:after="0"/>
        <w:ind w:left="0"/>
        <w:jc w:val="both"/>
      </w:pPr>
      <w:r>
        <w:rPr>
          <w:rFonts w:ascii="Times New Roman"/>
          <w:b w:val="false"/>
          <w:i w:val="false"/>
          <w:color w:val="000000"/>
          <w:sz w:val="28"/>
        </w:rPr>
        <w:t>
      "13. Тоқжайлау ауылдық округінің 2021-2023 жылдарға арналған бюджеті тиісінше осы шешімнің 37, 38 және 39-қосымшаларына сәйкес, оның ішінде 2021 жылға келесі көлемдерде бекітілсін:</w:t>
      </w:r>
    </w:p>
    <w:bookmarkEnd w:id="219"/>
    <w:bookmarkStart w:name="z227" w:id="220"/>
    <w:p>
      <w:pPr>
        <w:spacing w:after="0"/>
        <w:ind w:left="0"/>
        <w:jc w:val="both"/>
      </w:pPr>
      <w:r>
        <w:rPr>
          <w:rFonts w:ascii="Times New Roman"/>
          <w:b w:val="false"/>
          <w:i w:val="false"/>
          <w:color w:val="000000"/>
          <w:sz w:val="28"/>
        </w:rPr>
        <w:t>
      1) кірістер 24 418 мың теңге, оның ішінде:</w:t>
      </w:r>
    </w:p>
    <w:bookmarkEnd w:id="220"/>
    <w:bookmarkStart w:name="z228" w:id="221"/>
    <w:p>
      <w:pPr>
        <w:spacing w:after="0"/>
        <w:ind w:left="0"/>
        <w:jc w:val="both"/>
      </w:pPr>
      <w:r>
        <w:rPr>
          <w:rFonts w:ascii="Times New Roman"/>
          <w:b w:val="false"/>
          <w:i w:val="false"/>
          <w:color w:val="000000"/>
          <w:sz w:val="28"/>
        </w:rPr>
        <w:t>
      салықтық түсімдер 4 510 мың теңге;</w:t>
      </w:r>
    </w:p>
    <w:bookmarkEnd w:id="221"/>
    <w:bookmarkStart w:name="z229" w:id="222"/>
    <w:p>
      <w:pPr>
        <w:spacing w:after="0"/>
        <w:ind w:left="0"/>
        <w:jc w:val="both"/>
      </w:pPr>
      <w:r>
        <w:rPr>
          <w:rFonts w:ascii="Times New Roman"/>
          <w:b w:val="false"/>
          <w:i w:val="false"/>
          <w:color w:val="000000"/>
          <w:sz w:val="28"/>
        </w:rPr>
        <w:t>
      салықтық емес түсімдер 0 теңге;</w:t>
      </w:r>
    </w:p>
    <w:bookmarkEnd w:id="222"/>
    <w:bookmarkStart w:name="z230" w:id="223"/>
    <w:p>
      <w:pPr>
        <w:spacing w:after="0"/>
        <w:ind w:left="0"/>
        <w:jc w:val="both"/>
      </w:pPr>
      <w:r>
        <w:rPr>
          <w:rFonts w:ascii="Times New Roman"/>
          <w:b w:val="false"/>
          <w:i w:val="false"/>
          <w:color w:val="000000"/>
          <w:sz w:val="28"/>
        </w:rPr>
        <w:t>
      негізгі капиталды сатудан түсетін түсімдер 0 теңге;</w:t>
      </w:r>
    </w:p>
    <w:bookmarkEnd w:id="223"/>
    <w:bookmarkStart w:name="z231" w:id="224"/>
    <w:p>
      <w:pPr>
        <w:spacing w:after="0"/>
        <w:ind w:left="0"/>
        <w:jc w:val="both"/>
      </w:pPr>
      <w:r>
        <w:rPr>
          <w:rFonts w:ascii="Times New Roman"/>
          <w:b w:val="false"/>
          <w:i w:val="false"/>
          <w:color w:val="000000"/>
          <w:sz w:val="28"/>
        </w:rPr>
        <w:t>
      трансферттер түсімі 19 908 мың теңге;</w:t>
      </w:r>
    </w:p>
    <w:bookmarkEnd w:id="224"/>
    <w:bookmarkStart w:name="z232" w:id="225"/>
    <w:p>
      <w:pPr>
        <w:spacing w:after="0"/>
        <w:ind w:left="0"/>
        <w:jc w:val="both"/>
      </w:pPr>
      <w:r>
        <w:rPr>
          <w:rFonts w:ascii="Times New Roman"/>
          <w:b w:val="false"/>
          <w:i w:val="false"/>
          <w:color w:val="000000"/>
          <w:sz w:val="28"/>
        </w:rPr>
        <w:t>
      2) шығындар 25 533 мың теңге;</w:t>
      </w:r>
    </w:p>
    <w:bookmarkEnd w:id="225"/>
    <w:bookmarkStart w:name="z233" w:id="226"/>
    <w:p>
      <w:pPr>
        <w:spacing w:after="0"/>
        <w:ind w:left="0"/>
        <w:jc w:val="both"/>
      </w:pPr>
      <w:r>
        <w:rPr>
          <w:rFonts w:ascii="Times New Roman"/>
          <w:b w:val="false"/>
          <w:i w:val="false"/>
          <w:color w:val="000000"/>
          <w:sz w:val="28"/>
        </w:rPr>
        <w:t>
      3) таза бюджеттік кредиттеу 0 теңге, оның ішінде:</w:t>
      </w:r>
    </w:p>
    <w:bookmarkEnd w:id="226"/>
    <w:bookmarkStart w:name="z234" w:id="227"/>
    <w:p>
      <w:pPr>
        <w:spacing w:after="0"/>
        <w:ind w:left="0"/>
        <w:jc w:val="both"/>
      </w:pPr>
      <w:r>
        <w:rPr>
          <w:rFonts w:ascii="Times New Roman"/>
          <w:b w:val="false"/>
          <w:i w:val="false"/>
          <w:color w:val="000000"/>
          <w:sz w:val="28"/>
        </w:rPr>
        <w:t>
      бюджеттік кредиттер 0 теңге;</w:t>
      </w:r>
    </w:p>
    <w:bookmarkEnd w:id="227"/>
    <w:bookmarkStart w:name="z235" w:id="228"/>
    <w:p>
      <w:pPr>
        <w:spacing w:after="0"/>
        <w:ind w:left="0"/>
        <w:jc w:val="both"/>
      </w:pPr>
      <w:r>
        <w:rPr>
          <w:rFonts w:ascii="Times New Roman"/>
          <w:b w:val="false"/>
          <w:i w:val="false"/>
          <w:color w:val="000000"/>
          <w:sz w:val="28"/>
        </w:rPr>
        <w:t>
      бюджеттік кредиттерді өтеу 0 теңге;</w:t>
      </w:r>
    </w:p>
    <w:bookmarkEnd w:id="228"/>
    <w:bookmarkStart w:name="z236" w:id="229"/>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29"/>
    <w:bookmarkStart w:name="z237" w:id="230"/>
    <w:p>
      <w:pPr>
        <w:spacing w:after="0"/>
        <w:ind w:left="0"/>
        <w:jc w:val="both"/>
      </w:pPr>
      <w:r>
        <w:rPr>
          <w:rFonts w:ascii="Times New Roman"/>
          <w:b w:val="false"/>
          <w:i w:val="false"/>
          <w:color w:val="000000"/>
          <w:sz w:val="28"/>
        </w:rPr>
        <w:t>
      қаржылық активтерді сатып алу 0 теңге;</w:t>
      </w:r>
    </w:p>
    <w:bookmarkEnd w:id="230"/>
    <w:bookmarkStart w:name="z238" w:id="23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31"/>
    <w:bookmarkStart w:name="z239" w:id="232"/>
    <w:p>
      <w:pPr>
        <w:spacing w:after="0"/>
        <w:ind w:left="0"/>
        <w:jc w:val="both"/>
      </w:pPr>
      <w:r>
        <w:rPr>
          <w:rFonts w:ascii="Times New Roman"/>
          <w:b w:val="false"/>
          <w:i w:val="false"/>
          <w:color w:val="000000"/>
          <w:sz w:val="28"/>
        </w:rPr>
        <w:t>
      5) бюджет тапшылығы (профициті) (-) 1 115 мың теңге;</w:t>
      </w:r>
    </w:p>
    <w:bookmarkEnd w:id="232"/>
    <w:bookmarkStart w:name="z240" w:id="233"/>
    <w:p>
      <w:pPr>
        <w:spacing w:after="0"/>
        <w:ind w:left="0"/>
        <w:jc w:val="both"/>
      </w:pPr>
      <w:r>
        <w:rPr>
          <w:rFonts w:ascii="Times New Roman"/>
          <w:b w:val="false"/>
          <w:i w:val="false"/>
          <w:color w:val="000000"/>
          <w:sz w:val="28"/>
        </w:rPr>
        <w:t>
      6) бюджет тапшылығын қаржыландыру (профицитін пайдалану) 1 115 мың теңге, оның ішінде:</w:t>
      </w:r>
    </w:p>
    <w:bookmarkEnd w:id="233"/>
    <w:bookmarkStart w:name="z241" w:id="234"/>
    <w:p>
      <w:pPr>
        <w:spacing w:after="0"/>
        <w:ind w:left="0"/>
        <w:jc w:val="both"/>
      </w:pPr>
      <w:r>
        <w:rPr>
          <w:rFonts w:ascii="Times New Roman"/>
          <w:b w:val="false"/>
          <w:i w:val="false"/>
          <w:color w:val="000000"/>
          <w:sz w:val="28"/>
        </w:rPr>
        <w:t>
      қарыздар түсімі 0 теңге;</w:t>
      </w:r>
    </w:p>
    <w:bookmarkEnd w:id="234"/>
    <w:bookmarkStart w:name="z242" w:id="235"/>
    <w:p>
      <w:pPr>
        <w:spacing w:after="0"/>
        <w:ind w:left="0"/>
        <w:jc w:val="both"/>
      </w:pPr>
      <w:r>
        <w:rPr>
          <w:rFonts w:ascii="Times New Roman"/>
          <w:b w:val="false"/>
          <w:i w:val="false"/>
          <w:color w:val="000000"/>
          <w:sz w:val="28"/>
        </w:rPr>
        <w:t>
      қарыздарды өтеу 0 теңге;</w:t>
      </w:r>
    </w:p>
    <w:bookmarkEnd w:id="235"/>
    <w:bookmarkStart w:name="z243" w:id="236"/>
    <w:p>
      <w:pPr>
        <w:spacing w:after="0"/>
        <w:ind w:left="0"/>
        <w:jc w:val="both"/>
      </w:pPr>
      <w:r>
        <w:rPr>
          <w:rFonts w:ascii="Times New Roman"/>
          <w:b w:val="false"/>
          <w:i w:val="false"/>
          <w:color w:val="000000"/>
          <w:sz w:val="28"/>
        </w:rPr>
        <w:t>
      бюджет қаражатының пайдаланылатын қалдықтары 1 115 мың теңге.";</w:t>
      </w:r>
    </w:p>
    <w:bookmarkEnd w:id="236"/>
    <w:bookmarkStart w:name="z244" w:id="237"/>
    <w:p>
      <w:pPr>
        <w:spacing w:after="0"/>
        <w:ind w:left="0"/>
        <w:jc w:val="both"/>
      </w:pPr>
      <w:r>
        <w:rPr>
          <w:rFonts w:ascii="Times New Roman"/>
          <w:b w:val="false"/>
          <w:i w:val="false"/>
          <w:color w:val="000000"/>
          <w:sz w:val="28"/>
        </w:rPr>
        <w:t>
      "14. Жайпақ ауылдық округінің 2021-2023 жылдарға арналған бюджеті тиісінше осы шешімнің 40, 41 және 42-қосымшаларына сәйкес, оның ішінде 2021 жылға келесі көлемдерде бекітілсін:</w:t>
      </w:r>
    </w:p>
    <w:bookmarkEnd w:id="237"/>
    <w:bookmarkStart w:name="z245" w:id="238"/>
    <w:p>
      <w:pPr>
        <w:spacing w:after="0"/>
        <w:ind w:left="0"/>
        <w:jc w:val="both"/>
      </w:pPr>
      <w:r>
        <w:rPr>
          <w:rFonts w:ascii="Times New Roman"/>
          <w:b w:val="false"/>
          <w:i w:val="false"/>
          <w:color w:val="000000"/>
          <w:sz w:val="28"/>
        </w:rPr>
        <w:t>
      1) кірістер 26 790 мың теңге, оның ішінде:</w:t>
      </w:r>
    </w:p>
    <w:bookmarkEnd w:id="238"/>
    <w:bookmarkStart w:name="z246" w:id="239"/>
    <w:p>
      <w:pPr>
        <w:spacing w:after="0"/>
        <w:ind w:left="0"/>
        <w:jc w:val="both"/>
      </w:pPr>
      <w:r>
        <w:rPr>
          <w:rFonts w:ascii="Times New Roman"/>
          <w:b w:val="false"/>
          <w:i w:val="false"/>
          <w:color w:val="000000"/>
          <w:sz w:val="28"/>
        </w:rPr>
        <w:t>
      салықтық түсімдер 2 976 мың теңге;</w:t>
      </w:r>
    </w:p>
    <w:bookmarkEnd w:id="239"/>
    <w:bookmarkStart w:name="z247" w:id="240"/>
    <w:p>
      <w:pPr>
        <w:spacing w:after="0"/>
        <w:ind w:left="0"/>
        <w:jc w:val="both"/>
      </w:pPr>
      <w:r>
        <w:rPr>
          <w:rFonts w:ascii="Times New Roman"/>
          <w:b w:val="false"/>
          <w:i w:val="false"/>
          <w:color w:val="000000"/>
          <w:sz w:val="28"/>
        </w:rPr>
        <w:t>
      салықтық емес түсімдер 0 теңге;</w:t>
      </w:r>
    </w:p>
    <w:bookmarkEnd w:id="240"/>
    <w:bookmarkStart w:name="z248" w:id="241"/>
    <w:p>
      <w:pPr>
        <w:spacing w:after="0"/>
        <w:ind w:left="0"/>
        <w:jc w:val="both"/>
      </w:pPr>
      <w:r>
        <w:rPr>
          <w:rFonts w:ascii="Times New Roman"/>
          <w:b w:val="false"/>
          <w:i w:val="false"/>
          <w:color w:val="000000"/>
          <w:sz w:val="28"/>
        </w:rPr>
        <w:t>
      негізгі капиталды сатудан түсетін түсімдер 0 теңге;</w:t>
      </w:r>
    </w:p>
    <w:bookmarkEnd w:id="241"/>
    <w:bookmarkStart w:name="z249" w:id="242"/>
    <w:p>
      <w:pPr>
        <w:spacing w:after="0"/>
        <w:ind w:left="0"/>
        <w:jc w:val="both"/>
      </w:pPr>
      <w:r>
        <w:rPr>
          <w:rFonts w:ascii="Times New Roman"/>
          <w:b w:val="false"/>
          <w:i w:val="false"/>
          <w:color w:val="000000"/>
          <w:sz w:val="28"/>
        </w:rPr>
        <w:t>
      трансферттер түсімі 23 814 мың теңге;</w:t>
      </w:r>
    </w:p>
    <w:bookmarkEnd w:id="242"/>
    <w:bookmarkStart w:name="z250" w:id="243"/>
    <w:p>
      <w:pPr>
        <w:spacing w:after="0"/>
        <w:ind w:left="0"/>
        <w:jc w:val="both"/>
      </w:pPr>
      <w:r>
        <w:rPr>
          <w:rFonts w:ascii="Times New Roman"/>
          <w:b w:val="false"/>
          <w:i w:val="false"/>
          <w:color w:val="000000"/>
          <w:sz w:val="28"/>
        </w:rPr>
        <w:t>
      2) шығындар 28 062 мың теңге;</w:t>
      </w:r>
    </w:p>
    <w:bookmarkEnd w:id="243"/>
    <w:bookmarkStart w:name="z251" w:id="244"/>
    <w:p>
      <w:pPr>
        <w:spacing w:after="0"/>
        <w:ind w:left="0"/>
        <w:jc w:val="both"/>
      </w:pPr>
      <w:r>
        <w:rPr>
          <w:rFonts w:ascii="Times New Roman"/>
          <w:b w:val="false"/>
          <w:i w:val="false"/>
          <w:color w:val="000000"/>
          <w:sz w:val="28"/>
        </w:rPr>
        <w:t>
      3) таза бюджеттік кредиттеу 0 теңге, оның ішінде:</w:t>
      </w:r>
    </w:p>
    <w:bookmarkEnd w:id="244"/>
    <w:bookmarkStart w:name="z252" w:id="245"/>
    <w:p>
      <w:pPr>
        <w:spacing w:after="0"/>
        <w:ind w:left="0"/>
        <w:jc w:val="both"/>
      </w:pPr>
      <w:r>
        <w:rPr>
          <w:rFonts w:ascii="Times New Roman"/>
          <w:b w:val="false"/>
          <w:i w:val="false"/>
          <w:color w:val="000000"/>
          <w:sz w:val="28"/>
        </w:rPr>
        <w:t>
      бюджеттік кредиттер 0 теңге;</w:t>
      </w:r>
    </w:p>
    <w:bookmarkEnd w:id="245"/>
    <w:bookmarkStart w:name="z253" w:id="246"/>
    <w:p>
      <w:pPr>
        <w:spacing w:after="0"/>
        <w:ind w:left="0"/>
        <w:jc w:val="both"/>
      </w:pPr>
      <w:r>
        <w:rPr>
          <w:rFonts w:ascii="Times New Roman"/>
          <w:b w:val="false"/>
          <w:i w:val="false"/>
          <w:color w:val="000000"/>
          <w:sz w:val="28"/>
        </w:rPr>
        <w:t>
      бюджеттік кредиттерді өтеу 0 теңге;</w:t>
      </w:r>
    </w:p>
    <w:bookmarkEnd w:id="246"/>
    <w:bookmarkStart w:name="z254" w:id="247"/>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47"/>
    <w:bookmarkStart w:name="z255" w:id="248"/>
    <w:p>
      <w:pPr>
        <w:spacing w:after="0"/>
        <w:ind w:left="0"/>
        <w:jc w:val="both"/>
      </w:pPr>
      <w:r>
        <w:rPr>
          <w:rFonts w:ascii="Times New Roman"/>
          <w:b w:val="false"/>
          <w:i w:val="false"/>
          <w:color w:val="000000"/>
          <w:sz w:val="28"/>
        </w:rPr>
        <w:t>
      қаржылық активтерді сатып алу 0 теңге;</w:t>
      </w:r>
    </w:p>
    <w:bookmarkEnd w:id="248"/>
    <w:bookmarkStart w:name="z256" w:id="24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49"/>
    <w:bookmarkStart w:name="z257" w:id="250"/>
    <w:p>
      <w:pPr>
        <w:spacing w:after="0"/>
        <w:ind w:left="0"/>
        <w:jc w:val="both"/>
      </w:pPr>
      <w:r>
        <w:rPr>
          <w:rFonts w:ascii="Times New Roman"/>
          <w:b w:val="false"/>
          <w:i w:val="false"/>
          <w:color w:val="000000"/>
          <w:sz w:val="28"/>
        </w:rPr>
        <w:t>
      5) бюджет тапшылығы (профициті) (-) 1 272 мың теңге;</w:t>
      </w:r>
    </w:p>
    <w:bookmarkEnd w:id="250"/>
    <w:bookmarkStart w:name="z258" w:id="251"/>
    <w:p>
      <w:pPr>
        <w:spacing w:after="0"/>
        <w:ind w:left="0"/>
        <w:jc w:val="both"/>
      </w:pPr>
      <w:r>
        <w:rPr>
          <w:rFonts w:ascii="Times New Roman"/>
          <w:b w:val="false"/>
          <w:i w:val="false"/>
          <w:color w:val="000000"/>
          <w:sz w:val="28"/>
        </w:rPr>
        <w:t>
      6) бюджет тапшылығын қаржыландыру (профицитін пайдалану) 1 272 мың теңге, оның ішінде:</w:t>
      </w:r>
    </w:p>
    <w:bookmarkEnd w:id="251"/>
    <w:bookmarkStart w:name="z259" w:id="252"/>
    <w:p>
      <w:pPr>
        <w:spacing w:after="0"/>
        <w:ind w:left="0"/>
        <w:jc w:val="both"/>
      </w:pPr>
      <w:r>
        <w:rPr>
          <w:rFonts w:ascii="Times New Roman"/>
          <w:b w:val="false"/>
          <w:i w:val="false"/>
          <w:color w:val="000000"/>
          <w:sz w:val="28"/>
        </w:rPr>
        <w:t>
      қарыздар түсімі 0 теңге;</w:t>
      </w:r>
    </w:p>
    <w:bookmarkEnd w:id="252"/>
    <w:bookmarkStart w:name="z260" w:id="253"/>
    <w:p>
      <w:pPr>
        <w:spacing w:after="0"/>
        <w:ind w:left="0"/>
        <w:jc w:val="both"/>
      </w:pPr>
      <w:r>
        <w:rPr>
          <w:rFonts w:ascii="Times New Roman"/>
          <w:b w:val="false"/>
          <w:i w:val="false"/>
          <w:color w:val="000000"/>
          <w:sz w:val="28"/>
        </w:rPr>
        <w:t>
      қарыздарды өтеу 0 теңге;</w:t>
      </w:r>
    </w:p>
    <w:bookmarkEnd w:id="253"/>
    <w:bookmarkStart w:name="z261" w:id="254"/>
    <w:p>
      <w:pPr>
        <w:spacing w:after="0"/>
        <w:ind w:left="0"/>
        <w:jc w:val="both"/>
      </w:pPr>
      <w:r>
        <w:rPr>
          <w:rFonts w:ascii="Times New Roman"/>
          <w:b w:val="false"/>
          <w:i w:val="false"/>
          <w:color w:val="000000"/>
          <w:sz w:val="28"/>
        </w:rPr>
        <w:t>
      бюджет қаражатының пайдаланылатын қалдықтары 1 272 мың теңге.";</w:t>
      </w:r>
    </w:p>
    <w:bookmarkEnd w:id="254"/>
    <w:bookmarkStart w:name="z262" w:id="255"/>
    <w:p>
      <w:pPr>
        <w:spacing w:after="0"/>
        <w:ind w:left="0"/>
        <w:jc w:val="both"/>
      </w:pPr>
      <w:r>
        <w:rPr>
          <w:rFonts w:ascii="Times New Roman"/>
          <w:b w:val="false"/>
          <w:i w:val="false"/>
          <w:color w:val="000000"/>
          <w:sz w:val="28"/>
        </w:rPr>
        <w:t>
      "15. Қайнар ауылдық округінің 2021-2023 жылдарға арналған бюджеті тиісінше осы шешімнің 43, 44 және 45-қосымшаларына сәйкес, оның ішінде 2021 жылға келесі көлемдерде бекітілсін:</w:t>
      </w:r>
    </w:p>
    <w:bookmarkEnd w:id="255"/>
    <w:bookmarkStart w:name="z263" w:id="256"/>
    <w:p>
      <w:pPr>
        <w:spacing w:after="0"/>
        <w:ind w:left="0"/>
        <w:jc w:val="both"/>
      </w:pPr>
      <w:r>
        <w:rPr>
          <w:rFonts w:ascii="Times New Roman"/>
          <w:b w:val="false"/>
          <w:i w:val="false"/>
          <w:color w:val="000000"/>
          <w:sz w:val="28"/>
        </w:rPr>
        <w:t>
      1) кірістер 25 147 мың теңге, оның ішінде:</w:t>
      </w:r>
    </w:p>
    <w:bookmarkEnd w:id="256"/>
    <w:bookmarkStart w:name="z264" w:id="257"/>
    <w:p>
      <w:pPr>
        <w:spacing w:after="0"/>
        <w:ind w:left="0"/>
        <w:jc w:val="both"/>
      </w:pPr>
      <w:r>
        <w:rPr>
          <w:rFonts w:ascii="Times New Roman"/>
          <w:b w:val="false"/>
          <w:i w:val="false"/>
          <w:color w:val="000000"/>
          <w:sz w:val="28"/>
        </w:rPr>
        <w:t>
      салықтық түсімдер 1 180 мың теңге;</w:t>
      </w:r>
    </w:p>
    <w:bookmarkEnd w:id="257"/>
    <w:bookmarkStart w:name="z265" w:id="258"/>
    <w:p>
      <w:pPr>
        <w:spacing w:after="0"/>
        <w:ind w:left="0"/>
        <w:jc w:val="both"/>
      </w:pPr>
      <w:r>
        <w:rPr>
          <w:rFonts w:ascii="Times New Roman"/>
          <w:b w:val="false"/>
          <w:i w:val="false"/>
          <w:color w:val="000000"/>
          <w:sz w:val="28"/>
        </w:rPr>
        <w:t>
      салықтық емес түсімдер 0 теңге;</w:t>
      </w:r>
    </w:p>
    <w:bookmarkEnd w:id="258"/>
    <w:bookmarkStart w:name="z266" w:id="259"/>
    <w:p>
      <w:pPr>
        <w:spacing w:after="0"/>
        <w:ind w:left="0"/>
        <w:jc w:val="both"/>
      </w:pPr>
      <w:r>
        <w:rPr>
          <w:rFonts w:ascii="Times New Roman"/>
          <w:b w:val="false"/>
          <w:i w:val="false"/>
          <w:color w:val="000000"/>
          <w:sz w:val="28"/>
        </w:rPr>
        <w:t>
      негізгі капиталды сатудан түсетін түсімдер 0 теңге;</w:t>
      </w:r>
    </w:p>
    <w:bookmarkEnd w:id="259"/>
    <w:bookmarkStart w:name="z267" w:id="260"/>
    <w:p>
      <w:pPr>
        <w:spacing w:after="0"/>
        <w:ind w:left="0"/>
        <w:jc w:val="both"/>
      </w:pPr>
      <w:r>
        <w:rPr>
          <w:rFonts w:ascii="Times New Roman"/>
          <w:b w:val="false"/>
          <w:i w:val="false"/>
          <w:color w:val="000000"/>
          <w:sz w:val="28"/>
        </w:rPr>
        <w:t>
      трансферттер түсімі 23 967 мың теңге;</w:t>
      </w:r>
    </w:p>
    <w:bookmarkEnd w:id="260"/>
    <w:bookmarkStart w:name="z268" w:id="261"/>
    <w:p>
      <w:pPr>
        <w:spacing w:after="0"/>
        <w:ind w:left="0"/>
        <w:jc w:val="both"/>
      </w:pPr>
      <w:r>
        <w:rPr>
          <w:rFonts w:ascii="Times New Roman"/>
          <w:b w:val="false"/>
          <w:i w:val="false"/>
          <w:color w:val="000000"/>
          <w:sz w:val="28"/>
        </w:rPr>
        <w:t>
      2) шығындар 26 277 мың теңге;</w:t>
      </w:r>
    </w:p>
    <w:bookmarkEnd w:id="261"/>
    <w:bookmarkStart w:name="z269" w:id="262"/>
    <w:p>
      <w:pPr>
        <w:spacing w:after="0"/>
        <w:ind w:left="0"/>
        <w:jc w:val="both"/>
      </w:pPr>
      <w:r>
        <w:rPr>
          <w:rFonts w:ascii="Times New Roman"/>
          <w:b w:val="false"/>
          <w:i w:val="false"/>
          <w:color w:val="000000"/>
          <w:sz w:val="28"/>
        </w:rPr>
        <w:t>
      3) таза бюджеттік кредиттеу 0 теңге, оның ішінде:</w:t>
      </w:r>
    </w:p>
    <w:bookmarkEnd w:id="262"/>
    <w:bookmarkStart w:name="z270" w:id="263"/>
    <w:p>
      <w:pPr>
        <w:spacing w:after="0"/>
        <w:ind w:left="0"/>
        <w:jc w:val="both"/>
      </w:pPr>
      <w:r>
        <w:rPr>
          <w:rFonts w:ascii="Times New Roman"/>
          <w:b w:val="false"/>
          <w:i w:val="false"/>
          <w:color w:val="000000"/>
          <w:sz w:val="28"/>
        </w:rPr>
        <w:t>
      бюджеттік кредиттер 0 теңге;</w:t>
      </w:r>
    </w:p>
    <w:bookmarkEnd w:id="263"/>
    <w:bookmarkStart w:name="z271" w:id="264"/>
    <w:p>
      <w:pPr>
        <w:spacing w:after="0"/>
        <w:ind w:left="0"/>
        <w:jc w:val="both"/>
      </w:pPr>
      <w:r>
        <w:rPr>
          <w:rFonts w:ascii="Times New Roman"/>
          <w:b w:val="false"/>
          <w:i w:val="false"/>
          <w:color w:val="000000"/>
          <w:sz w:val="28"/>
        </w:rPr>
        <w:t>
      бюджеттік кредиттерді өтеу 0 теңге;</w:t>
      </w:r>
    </w:p>
    <w:bookmarkEnd w:id="264"/>
    <w:bookmarkStart w:name="z272" w:id="265"/>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65"/>
    <w:bookmarkStart w:name="z273" w:id="266"/>
    <w:p>
      <w:pPr>
        <w:spacing w:after="0"/>
        <w:ind w:left="0"/>
        <w:jc w:val="both"/>
      </w:pPr>
      <w:r>
        <w:rPr>
          <w:rFonts w:ascii="Times New Roman"/>
          <w:b w:val="false"/>
          <w:i w:val="false"/>
          <w:color w:val="000000"/>
          <w:sz w:val="28"/>
        </w:rPr>
        <w:t>
      қаржылық активтерді сатып алу 0 теңге;</w:t>
      </w:r>
    </w:p>
    <w:bookmarkEnd w:id="266"/>
    <w:bookmarkStart w:name="z274" w:id="26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67"/>
    <w:bookmarkStart w:name="z275" w:id="268"/>
    <w:p>
      <w:pPr>
        <w:spacing w:after="0"/>
        <w:ind w:left="0"/>
        <w:jc w:val="both"/>
      </w:pPr>
      <w:r>
        <w:rPr>
          <w:rFonts w:ascii="Times New Roman"/>
          <w:b w:val="false"/>
          <w:i w:val="false"/>
          <w:color w:val="000000"/>
          <w:sz w:val="28"/>
        </w:rPr>
        <w:t>
      5) бюджет тапшылығы (профициті) (-) 1 130 мың теңге;</w:t>
      </w:r>
    </w:p>
    <w:bookmarkEnd w:id="268"/>
    <w:bookmarkStart w:name="z276" w:id="269"/>
    <w:p>
      <w:pPr>
        <w:spacing w:after="0"/>
        <w:ind w:left="0"/>
        <w:jc w:val="both"/>
      </w:pPr>
      <w:r>
        <w:rPr>
          <w:rFonts w:ascii="Times New Roman"/>
          <w:b w:val="false"/>
          <w:i w:val="false"/>
          <w:color w:val="000000"/>
          <w:sz w:val="28"/>
        </w:rPr>
        <w:t>
      6) бюджет тапшылығын қаржыландыру (профицитін пайдалану) 1 130 мың теңге, оның ішінде:</w:t>
      </w:r>
    </w:p>
    <w:bookmarkEnd w:id="269"/>
    <w:bookmarkStart w:name="z277" w:id="270"/>
    <w:p>
      <w:pPr>
        <w:spacing w:after="0"/>
        <w:ind w:left="0"/>
        <w:jc w:val="both"/>
      </w:pPr>
      <w:r>
        <w:rPr>
          <w:rFonts w:ascii="Times New Roman"/>
          <w:b w:val="false"/>
          <w:i w:val="false"/>
          <w:color w:val="000000"/>
          <w:sz w:val="28"/>
        </w:rPr>
        <w:t>
      қарыздар түсімі 0 теңге;</w:t>
      </w:r>
    </w:p>
    <w:bookmarkEnd w:id="270"/>
    <w:bookmarkStart w:name="z278" w:id="271"/>
    <w:p>
      <w:pPr>
        <w:spacing w:after="0"/>
        <w:ind w:left="0"/>
        <w:jc w:val="both"/>
      </w:pPr>
      <w:r>
        <w:rPr>
          <w:rFonts w:ascii="Times New Roman"/>
          <w:b w:val="false"/>
          <w:i w:val="false"/>
          <w:color w:val="000000"/>
          <w:sz w:val="28"/>
        </w:rPr>
        <w:t>
      қарыздарды өтеу 0 теңге;</w:t>
      </w:r>
    </w:p>
    <w:bookmarkEnd w:id="271"/>
    <w:bookmarkStart w:name="z279" w:id="272"/>
    <w:p>
      <w:pPr>
        <w:spacing w:after="0"/>
        <w:ind w:left="0"/>
        <w:jc w:val="both"/>
      </w:pPr>
      <w:r>
        <w:rPr>
          <w:rFonts w:ascii="Times New Roman"/>
          <w:b w:val="false"/>
          <w:i w:val="false"/>
          <w:color w:val="000000"/>
          <w:sz w:val="28"/>
        </w:rPr>
        <w:t>
      бюджет қаражатының пайдаланылатын қалдықтары 1 130 мың теңге.";</w:t>
      </w:r>
    </w:p>
    <w:bookmarkEnd w:id="272"/>
    <w:bookmarkStart w:name="z280" w:id="273"/>
    <w:p>
      <w:pPr>
        <w:spacing w:after="0"/>
        <w:ind w:left="0"/>
        <w:jc w:val="both"/>
      </w:pPr>
      <w:r>
        <w:rPr>
          <w:rFonts w:ascii="Times New Roman"/>
          <w:b w:val="false"/>
          <w:i w:val="false"/>
          <w:color w:val="000000"/>
          <w:sz w:val="28"/>
        </w:rPr>
        <w:t>
      "16. Ақтүбек ауылдық округінің 2021-2023 жылдарға арналған бюджеті тиісінше осы шешімнің 46, 47 және 48-қосымшаларына сәйкес, оның ішінде 2021 жылға келесі көлемдерде бекітілсін:</w:t>
      </w:r>
    </w:p>
    <w:bookmarkEnd w:id="273"/>
    <w:bookmarkStart w:name="z281" w:id="274"/>
    <w:p>
      <w:pPr>
        <w:spacing w:after="0"/>
        <w:ind w:left="0"/>
        <w:jc w:val="both"/>
      </w:pPr>
      <w:r>
        <w:rPr>
          <w:rFonts w:ascii="Times New Roman"/>
          <w:b w:val="false"/>
          <w:i w:val="false"/>
          <w:color w:val="000000"/>
          <w:sz w:val="28"/>
        </w:rPr>
        <w:t>
      1) кірістер 22 951 мың теңге, оның ішінде:</w:t>
      </w:r>
    </w:p>
    <w:bookmarkEnd w:id="274"/>
    <w:bookmarkStart w:name="z282" w:id="275"/>
    <w:p>
      <w:pPr>
        <w:spacing w:after="0"/>
        <w:ind w:left="0"/>
        <w:jc w:val="both"/>
      </w:pPr>
      <w:r>
        <w:rPr>
          <w:rFonts w:ascii="Times New Roman"/>
          <w:b w:val="false"/>
          <w:i w:val="false"/>
          <w:color w:val="000000"/>
          <w:sz w:val="28"/>
        </w:rPr>
        <w:t>
      салықтық түсімдер 2 700 мың теңге;</w:t>
      </w:r>
    </w:p>
    <w:bookmarkEnd w:id="275"/>
    <w:bookmarkStart w:name="z283" w:id="276"/>
    <w:p>
      <w:pPr>
        <w:spacing w:after="0"/>
        <w:ind w:left="0"/>
        <w:jc w:val="both"/>
      </w:pPr>
      <w:r>
        <w:rPr>
          <w:rFonts w:ascii="Times New Roman"/>
          <w:b w:val="false"/>
          <w:i w:val="false"/>
          <w:color w:val="000000"/>
          <w:sz w:val="28"/>
        </w:rPr>
        <w:t>
      салықтық емес түсімдер 0 теңге;</w:t>
      </w:r>
    </w:p>
    <w:bookmarkEnd w:id="276"/>
    <w:bookmarkStart w:name="z284" w:id="277"/>
    <w:p>
      <w:pPr>
        <w:spacing w:after="0"/>
        <w:ind w:left="0"/>
        <w:jc w:val="both"/>
      </w:pPr>
      <w:r>
        <w:rPr>
          <w:rFonts w:ascii="Times New Roman"/>
          <w:b w:val="false"/>
          <w:i w:val="false"/>
          <w:color w:val="000000"/>
          <w:sz w:val="28"/>
        </w:rPr>
        <w:t>
      негізгі капиталды сатудан түсетін түсімдер 0 теңге;</w:t>
      </w:r>
    </w:p>
    <w:bookmarkEnd w:id="277"/>
    <w:bookmarkStart w:name="z285" w:id="278"/>
    <w:p>
      <w:pPr>
        <w:spacing w:after="0"/>
        <w:ind w:left="0"/>
        <w:jc w:val="both"/>
      </w:pPr>
      <w:r>
        <w:rPr>
          <w:rFonts w:ascii="Times New Roman"/>
          <w:b w:val="false"/>
          <w:i w:val="false"/>
          <w:color w:val="000000"/>
          <w:sz w:val="28"/>
        </w:rPr>
        <w:t>
      трансферттер түсімі 20 251 мың теңге;</w:t>
      </w:r>
    </w:p>
    <w:bookmarkEnd w:id="278"/>
    <w:bookmarkStart w:name="z286" w:id="279"/>
    <w:p>
      <w:pPr>
        <w:spacing w:after="0"/>
        <w:ind w:left="0"/>
        <w:jc w:val="both"/>
      </w:pPr>
      <w:r>
        <w:rPr>
          <w:rFonts w:ascii="Times New Roman"/>
          <w:b w:val="false"/>
          <w:i w:val="false"/>
          <w:color w:val="000000"/>
          <w:sz w:val="28"/>
        </w:rPr>
        <w:t>
      2) шығындар 23 550 мың теңге;</w:t>
      </w:r>
    </w:p>
    <w:bookmarkEnd w:id="279"/>
    <w:bookmarkStart w:name="z287" w:id="280"/>
    <w:p>
      <w:pPr>
        <w:spacing w:after="0"/>
        <w:ind w:left="0"/>
        <w:jc w:val="both"/>
      </w:pPr>
      <w:r>
        <w:rPr>
          <w:rFonts w:ascii="Times New Roman"/>
          <w:b w:val="false"/>
          <w:i w:val="false"/>
          <w:color w:val="000000"/>
          <w:sz w:val="28"/>
        </w:rPr>
        <w:t>
      3) таза бюджеттік кредиттеу 0 теңге, оның ішінде:</w:t>
      </w:r>
    </w:p>
    <w:bookmarkEnd w:id="280"/>
    <w:bookmarkStart w:name="z288" w:id="281"/>
    <w:p>
      <w:pPr>
        <w:spacing w:after="0"/>
        <w:ind w:left="0"/>
        <w:jc w:val="both"/>
      </w:pPr>
      <w:r>
        <w:rPr>
          <w:rFonts w:ascii="Times New Roman"/>
          <w:b w:val="false"/>
          <w:i w:val="false"/>
          <w:color w:val="000000"/>
          <w:sz w:val="28"/>
        </w:rPr>
        <w:t>
      бюджеттік кредиттер 0 теңге;</w:t>
      </w:r>
    </w:p>
    <w:bookmarkEnd w:id="281"/>
    <w:bookmarkStart w:name="z289" w:id="282"/>
    <w:p>
      <w:pPr>
        <w:spacing w:after="0"/>
        <w:ind w:left="0"/>
        <w:jc w:val="both"/>
      </w:pPr>
      <w:r>
        <w:rPr>
          <w:rFonts w:ascii="Times New Roman"/>
          <w:b w:val="false"/>
          <w:i w:val="false"/>
          <w:color w:val="000000"/>
          <w:sz w:val="28"/>
        </w:rPr>
        <w:t>
      бюджеттік кредиттерді өтеу 0 теңге;</w:t>
      </w:r>
    </w:p>
    <w:bookmarkEnd w:id="282"/>
    <w:bookmarkStart w:name="z290" w:id="283"/>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83"/>
    <w:bookmarkStart w:name="z291" w:id="284"/>
    <w:p>
      <w:pPr>
        <w:spacing w:after="0"/>
        <w:ind w:left="0"/>
        <w:jc w:val="both"/>
      </w:pPr>
      <w:r>
        <w:rPr>
          <w:rFonts w:ascii="Times New Roman"/>
          <w:b w:val="false"/>
          <w:i w:val="false"/>
          <w:color w:val="000000"/>
          <w:sz w:val="28"/>
        </w:rPr>
        <w:t>
      қаржылық активтерді сатып алу 0 теңге;</w:t>
      </w:r>
    </w:p>
    <w:bookmarkEnd w:id="284"/>
    <w:bookmarkStart w:name="z292" w:id="28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85"/>
    <w:bookmarkStart w:name="z293" w:id="286"/>
    <w:p>
      <w:pPr>
        <w:spacing w:after="0"/>
        <w:ind w:left="0"/>
        <w:jc w:val="both"/>
      </w:pPr>
      <w:r>
        <w:rPr>
          <w:rFonts w:ascii="Times New Roman"/>
          <w:b w:val="false"/>
          <w:i w:val="false"/>
          <w:color w:val="000000"/>
          <w:sz w:val="28"/>
        </w:rPr>
        <w:t>
      5) бюджет тапшылығы (профициті) (-) 599 мың теңге;</w:t>
      </w:r>
    </w:p>
    <w:bookmarkEnd w:id="286"/>
    <w:bookmarkStart w:name="z294" w:id="287"/>
    <w:p>
      <w:pPr>
        <w:spacing w:after="0"/>
        <w:ind w:left="0"/>
        <w:jc w:val="both"/>
      </w:pPr>
      <w:r>
        <w:rPr>
          <w:rFonts w:ascii="Times New Roman"/>
          <w:b w:val="false"/>
          <w:i w:val="false"/>
          <w:color w:val="000000"/>
          <w:sz w:val="28"/>
        </w:rPr>
        <w:t>
      6) бюджет тапшылығын қаржыландыру (профицитін пайдалану) 599 мың теңге, оның ішінде:</w:t>
      </w:r>
    </w:p>
    <w:bookmarkEnd w:id="287"/>
    <w:bookmarkStart w:name="z295" w:id="288"/>
    <w:p>
      <w:pPr>
        <w:spacing w:after="0"/>
        <w:ind w:left="0"/>
        <w:jc w:val="both"/>
      </w:pPr>
      <w:r>
        <w:rPr>
          <w:rFonts w:ascii="Times New Roman"/>
          <w:b w:val="false"/>
          <w:i w:val="false"/>
          <w:color w:val="000000"/>
          <w:sz w:val="28"/>
        </w:rPr>
        <w:t>
      қарыздар түсімі 0 теңге;</w:t>
      </w:r>
    </w:p>
    <w:bookmarkEnd w:id="288"/>
    <w:bookmarkStart w:name="z296" w:id="289"/>
    <w:p>
      <w:pPr>
        <w:spacing w:after="0"/>
        <w:ind w:left="0"/>
        <w:jc w:val="both"/>
      </w:pPr>
      <w:r>
        <w:rPr>
          <w:rFonts w:ascii="Times New Roman"/>
          <w:b w:val="false"/>
          <w:i w:val="false"/>
          <w:color w:val="000000"/>
          <w:sz w:val="28"/>
        </w:rPr>
        <w:t>
      қарыздарды өтеу 0 теңге;</w:t>
      </w:r>
    </w:p>
    <w:bookmarkEnd w:id="289"/>
    <w:bookmarkStart w:name="z297" w:id="290"/>
    <w:p>
      <w:pPr>
        <w:spacing w:after="0"/>
        <w:ind w:left="0"/>
        <w:jc w:val="both"/>
      </w:pPr>
      <w:r>
        <w:rPr>
          <w:rFonts w:ascii="Times New Roman"/>
          <w:b w:val="false"/>
          <w:i w:val="false"/>
          <w:color w:val="000000"/>
          <w:sz w:val="28"/>
        </w:rPr>
        <w:t>
      бюджет қаражатының пайдаланылатын қалдықтары 599 мың теңге.";</w:t>
      </w:r>
    </w:p>
    <w:bookmarkEnd w:id="290"/>
    <w:bookmarkStart w:name="z298" w:id="291"/>
    <w:p>
      <w:pPr>
        <w:spacing w:after="0"/>
        <w:ind w:left="0"/>
        <w:jc w:val="both"/>
      </w:pPr>
      <w:r>
        <w:rPr>
          <w:rFonts w:ascii="Times New Roman"/>
          <w:b w:val="false"/>
          <w:i w:val="false"/>
          <w:color w:val="000000"/>
          <w:sz w:val="28"/>
        </w:rPr>
        <w:t>
      "17. Ынталы ауылдық округінің 2021-2023 жылдарға арналған бюджеті тиісінше осы шешімнің 49, 50 және 51-қосымшаларына сәйкес, оның ішінде 2021 жылға келесі көлемдерде бекітілсін:</w:t>
      </w:r>
    </w:p>
    <w:bookmarkEnd w:id="291"/>
    <w:bookmarkStart w:name="z299" w:id="292"/>
    <w:p>
      <w:pPr>
        <w:spacing w:after="0"/>
        <w:ind w:left="0"/>
        <w:jc w:val="both"/>
      </w:pPr>
      <w:r>
        <w:rPr>
          <w:rFonts w:ascii="Times New Roman"/>
          <w:b w:val="false"/>
          <w:i w:val="false"/>
          <w:color w:val="000000"/>
          <w:sz w:val="28"/>
        </w:rPr>
        <w:t>
      1) кірістер 20 634 мың теңге, оның ішінде:</w:t>
      </w:r>
    </w:p>
    <w:bookmarkEnd w:id="292"/>
    <w:bookmarkStart w:name="z300" w:id="293"/>
    <w:p>
      <w:pPr>
        <w:spacing w:after="0"/>
        <w:ind w:left="0"/>
        <w:jc w:val="both"/>
      </w:pPr>
      <w:r>
        <w:rPr>
          <w:rFonts w:ascii="Times New Roman"/>
          <w:b w:val="false"/>
          <w:i w:val="false"/>
          <w:color w:val="000000"/>
          <w:sz w:val="28"/>
        </w:rPr>
        <w:t>
      салықтық түсімдер 2 410 мың теңге;</w:t>
      </w:r>
    </w:p>
    <w:bookmarkEnd w:id="293"/>
    <w:bookmarkStart w:name="z301" w:id="294"/>
    <w:p>
      <w:pPr>
        <w:spacing w:after="0"/>
        <w:ind w:left="0"/>
        <w:jc w:val="both"/>
      </w:pPr>
      <w:r>
        <w:rPr>
          <w:rFonts w:ascii="Times New Roman"/>
          <w:b w:val="false"/>
          <w:i w:val="false"/>
          <w:color w:val="000000"/>
          <w:sz w:val="28"/>
        </w:rPr>
        <w:t>
      салықтық емес түсімдер 0 теңге;</w:t>
      </w:r>
    </w:p>
    <w:bookmarkEnd w:id="294"/>
    <w:bookmarkStart w:name="z302" w:id="295"/>
    <w:p>
      <w:pPr>
        <w:spacing w:after="0"/>
        <w:ind w:left="0"/>
        <w:jc w:val="both"/>
      </w:pPr>
      <w:r>
        <w:rPr>
          <w:rFonts w:ascii="Times New Roman"/>
          <w:b w:val="false"/>
          <w:i w:val="false"/>
          <w:color w:val="000000"/>
          <w:sz w:val="28"/>
        </w:rPr>
        <w:t>
      негізгі капиталды сатудан түсетін түсімдер 0 теңге;</w:t>
      </w:r>
    </w:p>
    <w:bookmarkEnd w:id="295"/>
    <w:bookmarkStart w:name="z303" w:id="296"/>
    <w:p>
      <w:pPr>
        <w:spacing w:after="0"/>
        <w:ind w:left="0"/>
        <w:jc w:val="both"/>
      </w:pPr>
      <w:r>
        <w:rPr>
          <w:rFonts w:ascii="Times New Roman"/>
          <w:b w:val="false"/>
          <w:i w:val="false"/>
          <w:color w:val="000000"/>
          <w:sz w:val="28"/>
        </w:rPr>
        <w:t>
      трансферттер түсімі 18 224 мың теңге;</w:t>
      </w:r>
    </w:p>
    <w:bookmarkEnd w:id="296"/>
    <w:bookmarkStart w:name="z304" w:id="297"/>
    <w:p>
      <w:pPr>
        <w:spacing w:after="0"/>
        <w:ind w:left="0"/>
        <w:jc w:val="both"/>
      </w:pPr>
      <w:r>
        <w:rPr>
          <w:rFonts w:ascii="Times New Roman"/>
          <w:b w:val="false"/>
          <w:i w:val="false"/>
          <w:color w:val="000000"/>
          <w:sz w:val="28"/>
        </w:rPr>
        <w:t>
      2) шығындар 21 276 мың теңге;</w:t>
      </w:r>
    </w:p>
    <w:bookmarkEnd w:id="297"/>
    <w:bookmarkStart w:name="z305" w:id="298"/>
    <w:p>
      <w:pPr>
        <w:spacing w:after="0"/>
        <w:ind w:left="0"/>
        <w:jc w:val="both"/>
      </w:pPr>
      <w:r>
        <w:rPr>
          <w:rFonts w:ascii="Times New Roman"/>
          <w:b w:val="false"/>
          <w:i w:val="false"/>
          <w:color w:val="000000"/>
          <w:sz w:val="28"/>
        </w:rPr>
        <w:t>
      3) таза бюджеттік кредиттеу 0 теңге, оның ішінде:</w:t>
      </w:r>
    </w:p>
    <w:bookmarkEnd w:id="298"/>
    <w:bookmarkStart w:name="z306" w:id="299"/>
    <w:p>
      <w:pPr>
        <w:spacing w:after="0"/>
        <w:ind w:left="0"/>
        <w:jc w:val="both"/>
      </w:pPr>
      <w:r>
        <w:rPr>
          <w:rFonts w:ascii="Times New Roman"/>
          <w:b w:val="false"/>
          <w:i w:val="false"/>
          <w:color w:val="000000"/>
          <w:sz w:val="28"/>
        </w:rPr>
        <w:t>
      бюджеттік кредиттер 0 теңге;</w:t>
      </w:r>
    </w:p>
    <w:bookmarkEnd w:id="299"/>
    <w:bookmarkStart w:name="z307" w:id="300"/>
    <w:p>
      <w:pPr>
        <w:spacing w:after="0"/>
        <w:ind w:left="0"/>
        <w:jc w:val="both"/>
      </w:pPr>
      <w:r>
        <w:rPr>
          <w:rFonts w:ascii="Times New Roman"/>
          <w:b w:val="false"/>
          <w:i w:val="false"/>
          <w:color w:val="000000"/>
          <w:sz w:val="28"/>
        </w:rPr>
        <w:t>
      бюджеттік кредиттерді өтеу 0 теңге;</w:t>
      </w:r>
    </w:p>
    <w:bookmarkEnd w:id="300"/>
    <w:bookmarkStart w:name="z308" w:id="301"/>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301"/>
    <w:bookmarkStart w:name="z309" w:id="302"/>
    <w:p>
      <w:pPr>
        <w:spacing w:after="0"/>
        <w:ind w:left="0"/>
        <w:jc w:val="both"/>
      </w:pPr>
      <w:r>
        <w:rPr>
          <w:rFonts w:ascii="Times New Roman"/>
          <w:b w:val="false"/>
          <w:i w:val="false"/>
          <w:color w:val="000000"/>
          <w:sz w:val="28"/>
        </w:rPr>
        <w:t>
      қаржылық активтерді сатып алу 0 теңге;</w:t>
      </w:r>
    </w:p>
    <w:bookmarkEnd w:id="302"/>
    <w:bookmarkStart w:name="z310" w:id="30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03"/>
    <w:bookmarkStart w:name="z311" w:id="304"/>
    <w:p>
      <w:pPr>
        <w:spacing w:after="0"/>
        <w:ind w:left="0"/>
        <w:jc w:val="both"/>
      </w:pPr>
      <w:r>
        <w:rPr>
          <w:rFonts w:ascii="Times New Roman"/>
          <w:b w:val="false"/>
          <w:i w:val="false"/>
          <w:color w:val="000000"/>
          <w:sz w:val="28"/>
        </w:rPr>
        <w:t>
      5) бюджет тапшылығы (профициті) (-) 642 мың теңге;</w:t>
      </w:r>
    </w:p>
    <w:bookmarkEnd w:id="304"/>
    <w:bookmarkStart w:name="z312" w:id="305"/>
    <w:p>
      <w:pPr>
        <w:spacing w:after="0"/>
        <w:ind w:left="0"/>
        <w:jc w:val="both"/>
      </w:pPr>
      <w:r>
        <w:rPr>
          <w:rFonts w:ascii="Times New Roman"/>
          <w:b w:val="false"/>
          <w:i w:val="false"/>
          <w:color w:val="000000"/>
          <w:sz w:val="28"/>
        </w:rPr>
        <w:t>
      6) бюджет тапшылығын қаржыландыру (профицитін пайдалану) 642 мың теңге, оның ішінде:</w:t>
      </w:r>
    </w:p>
    <w:bookmarkEnd w:id="305"/>
    <w:bookmarkStart w:name="z313" w:id="306"/>
    <w:p>
      <w:pPr>
        <w:spacing w:after="0"/>
        <w:ind w:left="0"/>
        <w:jc w:val="both"/>
      </w:pPr>
      <w:r>
        <w:rPr>
          <w:rFonts w:ascii="Times New Roman"/>
          <w:b w:val="false"/>
          <w:i w:val="false"/>
          <w:color w:val="000000"/>
          <w:sz w:val="28"/>
        </w:rPr>
        <w:t>
      қарыздар түсімі 0 теңге;</w:t>
      </w:r>
    </w:p>
    <w:bookmarkEnd w:id="306"/>
    <w:bookmarkStart w:name="z314" w:id="307"/>
    <w:p>
      <w:pPr>
        <w:spacing w:after="0"/>
        <w:ind w:left="0"/>
        <w:jc w:val="both"/>
      </w:pPr>
      <w:r>
        <w:rPr>
          <w:rFonts w:ascii="Times New Roman"/>
          <w:b w:val="false"/>
          <w:i w:val="false"/>
          <w:color w:val="000000"/>
          <w:sz w:val="28"/>
        </w:rPr>
        <w:t>
      қарыздарды өтеу 0 теңге;</w:t>
      </w:r>
    </w:p>
    <w:bookmarkEnd w:id="307"/>
    <w:bookmarkStart w:name="z315" w:id="308"/>
    <w:p>
      <w:pPr>
        <w:spacing w:after="0"/>
        <w:ind w:left="0"/>
        <w:jc w:val="both"/>
      </w:pPr>
      <w:r>
        <w:rPr>
          <w:rFonts w:ascii="Times New Roman"/>
          <w:b w:val="false"/>
          <w:i w:val="false"/>
          <w:color w:val="000000"/>
          <w:sz w:val="28"/>
        </w:rPr>
        <w:t>
      бюджет қаражатының пайдаланылатын қалдықтары 642 мың теңге.";</w:t>
      </w:r>
    </w:p>
    <w:bookmarkEnd w:id="308"/>
    <w:bookmarkStart w:name="z316" w:id="309"/>
    <w:p>
      <w:pPr>
        <w:spacing w:after="0"/>
        <w:ind w:left="0"/>
        <w:jc w:val="both"/>
      </w:pPr>
      <w:r>
        <w:rPr>
          <w:rFonts w:ascii="Times New Roman"/>
          <w:b w:val="false"/>
          <w:i w:val="false"/>
          <w:color w:val="000000"/>
          <w:sz w:val="28"/>
        </w:rPr>
        <w:t>
      "18. Қамысқала ауылдық округінің 2021-2023 жылдарға арналған бюджеті тиісінше осы шешімнің 52, 53 және 54-қосымшаларына сәйкес, оның ішінде 2021 жылға келесі көлемдерде бекітілсін:</w:t>
      </w:r>
    </w:p>
    <w:bookmarkEnd w:id="309"/>
    <w:bookmarkStart w:name="z317" w:id="310"/>
    <w:p>
      <w:pPr>
        <w:spacing w:after="0"/>
        <w:ind w:left="0"/>
        <w:jc w:val="both"/>
      </w:pPr>
      <w:r>
        <w:rPr>
          <w:rFonts w:ascii="Times New Roman"/>
          <w:b w:val="false"/>
          <w:i w:val="false"/>
          <w:color w:val="000000"/>
          <w:sz w:val="28"/>
        </w:rPr>
        <w:t>
      1) кірістер 21 106 мың теңге, оның ішінде:</w:t>
      </w:r>
    </w:p>
    <w:bookmarkEnd w:id="310"/>
    <w:bookmarkStart w:name="z318" w:id="311"/>
    <w:p>
      <w:pPr>
        <w:spacing w:after="0"/>
        <w:ind w:left="0"/>
        <w:jc w:val="both"/>
      </w:pPr>
      <w:r>
        <w:rPr>
          <w:rFonts w:ascii="Times New Roman"/>
          <w:b w:val="false"/>
          <w:i w:val="false"/>
          <w:color w:val="000000"/>
          <w:sz w:val="28"/>
        </w:rPr>
        <w:t>
      салықтық түсімдер 3 301 мың теңге;</w:t>
      </w:r>
    </w:p>
    <w:bookmarkEnd w:id="311"/>
    <w:bookmarkStart w:name="z319" w:id="312"/>
    <w:p>
      <w:pPr>
        <w:spacing w:after="0"/>
        <w:ind w:left="0"/>
        <w:jc w:val="both"/>
      </w:pPr>
      <w:r>
        <w:rPr>
          <w:rFonts w:ascii="Times New Roman"/>
          <w:b w:val="false"/>
          <w:i w:val="false"/>
          <w:color w:val="000000"/>
          <w:sz w:val="28"/>
        </w:rPr>
        <w:t>
      салықтық емес түсімдер 0 теңге;</w:t>
      </w:r>
    </w:p>
    <w:bookmarkEnd w:id="312"/>
    <w:bookmarkStart w:name="z320" w:id="313"/>
    <w:p>
      <w:pPr>
        <w:spacing w:after="0"/>
        <w:ind w:left="0"/>
        <w:jc w:val="both"/>
      </w:pPr>
      <w:r>
        <w:rPr>
          <w:rFonts w:ascii="Times New Roman"/>
          <w:b w:val="false"/>
          <w:i w:val="false"/>
          <w:color w:val="000000"/>
          <w:sz w:val="28"/>
        </w:rPr>
        <w:t>
      негізгі капиталды сатудан түсетін түсімдер 0 теңге;</w:t>
      </w:r>
    </w:p>
    <w:bookmarkEnd w:id="313"/>
    <w:bookmarkStart w:name="z321" w:id="314"/>
    <w:p>
      <w:pPr>
        <w:spacing w:after="0"/>
        <w:ind w:left="0"/>
        <w:jc w:val="both"/>
      </w:pPr>
      <w:r>
        <w:rPr>
          <w:rFonts w:ascii="Times New Roman"/>
          <w:b w:val="false"/>
          <w:i w:val="false"/>
          <w:color w:val="000000"/>
          <w:sz w:val="28"/>
        </w:rPr>
        <w:t>
      трансферттер түсімі 17 805 мың теңге;</w:t>
      </w:r>
    </w:p>
    <w:bookmarkEnd w:id="314"/>
    <w:bookmarkStart w:name="z322" w:id="315"/>
    <w:p>
      <w:pPr>
        <w:spacing w:after="0"/>
        <w:ind w:left="0"/>
        <w:jc w:val="both"/>
      </w:pPr>
      <w:r>
        <w:rPr>
          <w:rFonts w:ascii="Times New Roman"/>
          <w:b w:val="false"/>
          <w:i w:val="false"/>
          <w:color w:val="000000"/>
          <w:sz w:val="28"/>
        </w:rPr>
        <w:t>
      2) шығындар 21 653 мың теңге;</w:t>
      </w:r>
    </w:p>
    <w:bookmarkEnd w:id="315"/>
    <w:bookmarkStart w:name="z323" w:id="316"/>
    <w:p>
      <w:pPr>
        <w:spacing w:after="0"/>
        <w:ind w:left="0"/>
        <w:jc w:val="both"/>
      </w:pPr>
      <w:r>
        <w:rPr>
          <w:rFonts w:ascii="Times New Roman"/>
          <w:b w:val="false"/>
          <w:i w:val="false"/>
          <w:color w:val="000000"/>
          <w:sz w:val="28"/>
        </w:rPr>
        <w:t>
      3) таза бюджеттік кредиттеу 0 теңге, оның ішінде:</w:t>
      </w:r>
    </w:p>
    <w:bookmarkEnd w:id="316"/>
    <w:bookmarkStart w:name="z324" w:id="317"/>
    <w:p>
      <w:pPr>
        <w:spacing w:after="0"/>
        <w:ind w:left="0"/>
        <w:jc w:val="both"/>
      </w:pPr>
      <w:r>
        <w:rPr>
          <w:rFonts w:ascii="Times New Roman"/>
          <w:b w:val="false"/>
          <w:i w:val="false"/>
          <w:color w:val="000000"/>
          <w:sz w:val="28"/>
        </w:rPr>
        <w:t>
      бюджеттік кредиттер 0 теңге;</w:t>
      </w:r>
    </w:p>
    <w:bookmarkEnd w:id="317"/>
    <w:bookmarkStart w:name="z325" w:id="318"/>
    <w:p>
      <w:pPr>
        <w:spacing w:after="0"/>
        <w:ind w:left="0"/>
        <w:jc w:val="both"/>
      </w:pPr>
      <w:r>
        <w:rPr>
          <w:rFonts w:ascii="Times New Roman"/>
          <w:b w:val="false"/>
          <w:i w:val="false"/>
          <w:color w:val="000000"/>
          <w:sz w:val="28"/>
        </w:rPr>
        <w:t>
      бюджеттік кредиттерді өтеу 0 теңге;</w:t>
      </w:r>
    </w:p>
    <w:bookmarkEnd w:id="318"/>
    <w:bookmarkStart w:name="z326" w:id="319"/>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319"/>
    <w:bookmarkStart w:name="z327" w:id="320"/>
    <w:p>
      <w:pPr>
        <w:spacing w:after="0"/>
        <w:ind w:left="0"/>
        <w:jc w:val="both"/>
      </w:pPr>
      <w:r>
        <w:rPr>
          <w:rFonts w:ascii="Times New Roman"/>
          <w:b w:val="false"/>
          <w:i w:val="false"/>
          <w:color w:val="000000"/>
          <w:sz w:val="28"/>
        </w:rPr>
        <w:t>
      қаржылық активтерді сатып алу 0 теңге;</w:t>
      </w:r>
    </w:p>
    <w:bookmarkEnd w:id="320"/>
    <w:bookmarkStart w:name="z328" w:id="32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21"/>
    <w:bookmarkStart w:name="z329" w:id="322"/>
    <w:p>
      <w:pPr>
        <w:spacing w:after="0"/>
        <w:ind w:left="0"/>
        <w:jc w:val="both"/>
      </w:pPr>
      <w:r>
        <w:rPr>
          <w:rFonts w:ascii="Times New Roman"/>
          <w:b w:val="false"/>
          <w:i w:val="false"/>
          <w:color w:val="000000"/>
          <w:sz w:val="28"/>
        </w:rPr>
        <w:t>
      5) бюджет тапшылығы (профициті) (-) 547 мың теңге;</w:t>
      </w:r>
    </w:p>
    <w:bookmarkEnd w:id="322"/>
    <w:bookmarkStart w:name="z330" w:id="323"/>
    <w:p>
      <w:pPr>
        <w:spacing w:after="0"/>
        <w:ind w:left="0"/>
        <w:jc w:val="both"/>
      </w:pPr>
      <w:r>
        <w:rPr>
          <w:rFonts w:ascii="Times New Roman"/>
          <w:b w:val="false"/>
          <w:i w:val="false"/>
          <w:color w:val="000000"/>
          <w:sz w:val="28"/>
        </w:rPr>
        <w:t>
      6) бюджет тапшылығын қаржыландыру (профицитін пайдалану) 547 мың теңге, оның ішінде:</w:t>
      </w:r>
    </w:p>
    <w:bookmarkEnd w:id="323"/>
    <w:bookmarkStart w:name="z331" w:id="324"/>
    <w:p>
      <w:pPr>
        <w:spacing w:after="0"/>
        <w:ind w:left="0"/>
        <w:jc w:val="both"/>
      </w:pPr>
      <w:r>
        <w:rPr>
          <w:rFonts w:ascii="Times New Roman"/>
          <w:b w:val="false"/>
          <w:i w:val="false"/>
          <w:color w:val="000000"/>
          <w:sz w:val="28"/>
        </w:rPr>
        <w:t>
      қарыздар түсімі 0 теңге;</w:t>
      </w:r>
    </w:p>
    <w:bookmarkEnd w:id="324"/>
    <w:bookmarkStart w:name="z332" w:id="325"/>
    <w:p>
      <w:pPr>
        <w:spacing w:after="0"/>
        <w:ind w:left="0"/>
        <w:jc w:val="both"/>
      </w:pPr>
      <w:r>
        <w:rPr>
          <w:rFonts w:ascii="Times New Roman"/>
          <w:b w:val="false"/>
          <w:i w:val="false"/>
          <w:color w:val="000000"/>
          <w:sz w:val="28"/>
        </w:rPr>
        <w:t>
      қарыздарды өтеу 0 теңге;</w:t>
      </w:r>
    </w:p>
    <w:bookmarkEnd w:id="325"/>
    <w:bookmarkStart w:name="z333" w:id="326"/>
    <w:p>
      <w:pPr>
        <w:spacing w:after="0"/>
        <w:ind w:left="0"/>
        <w:jc w:val="both"/>
      </w:pPr>
      <w:r>
        <w:rPr>
          <w:rFonts w:ascii="Times New Roman"/>
          <w:b w:val="false"/>
          <w:i w:val="false"/>
          <w:color w:val="000000"/>
          <w:sz w:val="28"/>
        </w:rPr>
        <w:t>
      бюджет қаражатының пайдаланылатын қалдықтары 547 мың теңге.";</w:t>
      </w:r>
    </w:p>
    <w:bookmarkEnd w:id="326"/>
    <w:bookmarkStart w:name="z334" w:id="327"/>
    <w:p>
      <w:pPr>
        <w:spacing w:after="0"/>
        <w:ind w:left="0"/>
        <w:jc w:val="both"/>
      </w:pPr>
      <w:r>
        <w:rPr>
          <w:rFonts w:ascii="Times New Roman"/>
          <w:b w:val="false"/>
          <w:i w:val="false"/>
          <w:color w:val="000000"/>
          <w:sz w:val="28"/>
        </w:rPr>
        <w:t>
      "19. Архарлы ауылдық округінің 2021-2023 жылдарға арналған бюджеті тиісінше осы шешімнің 55, 56 және 57-қосымшаларына сәйкес, оның ішінде 2021 жылға келесі көлемдерде бекітілсін:</w:t>
      </w:r>
    </w:p>
    <w:bookmarkEnd w:id="327"/>
    <w:bookmarkStart w:name="z335" w:id="328"/>
    <w:p>
      <w:pPr>
        <w:spacing w:after="0"/>
        <w:ind w:left="0"/>
        <w:jc w:val="both"/>
      </w:pPr>
      <w:r>
        <w:rPr>
          <w:rFonts w:ascii="Times New Roman"/>
          <w:b w:val="false"/>
          <w:i w:val="false"/>
          <w:color w:val="000000"/>
          <w:sz w:val="28"/>
        </w:rPr>
        <w:t>
      1) кірістер 74 000 мың теңге, оның ішінде:</w:t>
      </w:r>
    </w:p>
    <w:bookmarkEnd w:id="328"/>
    <w:bookmarkStart w:name="z336" w:id="329"/>
    <w:p>
      <w:pPr>
        <w:spacing w:after="0"/>
        <w:ind w:left="0"/>
        <w:jc w:val="both"/>
      </w:pPr>
      <w:r>
        <w:rPr>
          <w:rFonts w:ascii="Times New Roman"/>
          <w:b w:val="false"/>
          <w:i w:val="false"/>
          <w:color w:val="000000"/>
          <w:sz w:val="28"/>
        </w:rPr>
        <w:t>
      салықтық түсімдер 1 275 мың теңге;</w:t>
      </w:r>
    </w:p>
    <w:bookmarkEnd w:id="329"/>
    <w:bookmarkStart w:name="z337" w:id="330"/>
    <w:p>
      <w:pPr>
        <w:spacing w:after="0"/>
        <w:ind w:left="0"/>
        <w:jc w:val="both"/>
      </w:pPr>
      <w:r>
        <w:rPr>
          <w:rFonts w:ascii="Times New Roman"/>
          <w:b w:val="false"/>
          <w:i w:val="false"/>
          <w:color w:val="000000"/>
          <w:sz w:val="28"/>
        </w:rPr>
        <w:t>
      салықтық емес түсімдер 0 теңге;</w:t>
      </w:r>
    </w:p>
    <w:bookmarkEnd w:id="330"/>
    <w:bookmarkStart w:name="z338" w:id="331"/>
    <w:p>
      <w:pPr>
        <w:spacing w:after="0"/>
        <w:ind w:left="0"/>
        <w:jc w:val="both"/>
      </w:pPr>
      <w:r>
        <w:rPr>
          <w:rFonts w:ascii="Times New Roman"/>
          <w:b w:val="false"/>
          <w:i w:val="false"/>
          <w:color w:val="000000"/>
          <w:sz w:val="28"/>
        </w:rPr>
        <w:t>
      негізгі капиталды сатудан түсетін түсімдер 0 теңге;</w:t>
      </w:r>
    </w:p>
    <w:bookmarkEnd w:id="331"/>
    <w:bookmarkStart w:name="z339" w:id="332"/>
    <w:p>
      <w:pPr>
        <w:spacing w:after="0"/>
        <w:ind w:left="0"/>
        <w:jc w:val="both"/>
      </w:pPr>
      <w:r>
        <w:rPr>
          <w:rFonts w:ascii="Times New Roman"/>
          <w:b w:val="false"/>
          <w:i w:val="false"/>
          <w:color w:val="000000"/>
          <w:sz w:val="28"/>
        </w:rPr>
        <w:t>
      трансферттер түсімі 72 725 мың теңге;</w:t>
      </w:r>
    </w:p>
    <w:bookmarkEnd w:id="332"/>
    <w:bookmarkStart w:name="z340" w:id="333"/>
    <w:p>
      <w:pPr>
        <w:spacing w:after="0"/>
        <w:ind w:left="0"/>
        <w:jc w:val="both"/>
      </w:pPr>
      <w:r>
        <w:rPr>
          <w:rFonts w:ascii="Times New Roman"/>
          <w:b w:val="false"/>
          <w:i w:val="false"/>
          <w:color w:val="000000"/>
          <w:sz w:val="28"/>
        </w:rPr>
        <w:t>
      2) шығындар 74 409 мың теңге;</w:t>
      </w:r>
    </w:p>
    <w:bookmarkEnd w:id="333"/>
    <w:bookmarkStart w:name="z341" w:id="334"/>
    <w:p>
      <w:pPr>
        <w:spacing w:after="0"/>
        <w:ind w:left="0"/>
        <w:jc w:val="both"/>
      </w:pPr>
      <w:r>
        <w:rPr>
          <w:rFonts w:ascii="Times New Roman"/>
          <w:b w:val="false"/>
          <w:i w:val="false"/>
          <w:color w:val="000000"/>
          <w:sz w:val="28"/>
        </w:rPr>
        <w:t>
      3) таза бюджеттік кредиттеу 0 теңге, оның ішінде:</w:t>
      </w:r>
    </w:p>
    <w:bookmarkEnd w:id="334"/>
    <w:bookmarkStart w:name="z342" w:id="335"/>
    <w:p>
      <w:pPr>
        <w:spacing w:after="0"/>
        <w:ind w:left="0"/>
        <w:jc w:val="both"/>
      </w:pPr>
      <w:r>
        <w:rPr>
          <w:rFonts w:ascii="Times New Roman"/>
          <w:b w:val="false"/>
          <w:i w:val="false"/>
          <w:color w:val="000000"/>
          <w:sz w:val="28"/>
        </w:rPr>
        <w:t>
      бюджеттік кредиттер 0 теңге;</w:t>
      </w:r>
    </w:p>
    <w:bookmarkEnd w:id="335"/>
    <w:bookmarkStart w:name="z343" w:id="336"/>
    <w:p>
      <w:pPr>
        <w:spacing w:after="0"/>
        <w:ind w:left="0"/>
        <w:jc w:val="both"/>
      </w:pPr>
      <w:r>
        <w:rPr>
          <w:rFonts w:ascii="Times New Roman"/>
          <w:b w:val="false"/>
          <w:i w:val="false"/>
          <w:color w:val="000000"/>
          <w:sz w:val="28"/>
        </w:rPr>
        <w:t>
      бюджеттік кредиттерді өтеу 0 теңге;</w:t>
      </w:r>
    </w:p>
    <w:bookmarkEnd w:id="336"/>
    <w:bookmarkStart w:name="z344" w:id="337"/>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337"/>
    <w:bookmarkStart w:name="z345" w:id="338"/>
    <w:p>
      <w:pPr>
        <w:spacing w:after="0"/>
        <w:ind w:left="0"/>
        <w:jc w:val="both"/>
      </w:pPr>
      <w:r>
        <w:rPr>
          <w:rFonts w:ascii="Times New Roman"/>
          <w:b w:val="false"/>
          <w:i w:val="false"/>
          <w:color w:val="000000"/>
          <w:sz w:val="28"/>
        </w:rPr>
        <w:t>
      қаржылық активтерді сатып алу 0 теңге;</w:t>
      </w:r>
    </w:p>
    <w:bookmarkEnd w:id="338"/>
    <w:bookmarkStart w:name="z346" w:id="33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39"/>
    <w:bookmarkStart w:name="z347" w:id="340"/>
    <w:p>
      <w:pPr>
        <w:spacing w:after="0"/>
        <w:ind w:left="0"/>
        <w:jc w:val="both"/>
      </w:pPr>
      <w:r>
        <w:rPr>
          <w:rFonts w:ascii="Times New Roman"/>
          <w:b w:val="false"/>
          <w:i w:val="false"/>
          <w:color w:val="000000"/>
          <w:sz w:val="28"/>
        </w:rPr>
        <w:t>
      5) бюджет тапшылығы (профициті) (-) 409 мың теңге;</w:t>
      </w:r>
    </w:p>
    <w:bookmarkEnd w:id="340"/>
    <w:bookmarkStart w:name="z348" w:id="341"/>
    <w:p>
      <w:pPr>
        <w:spacing w:after="0"/>
        <w:ind w:left="0"/>
        <w:jc w:val="both"/>
      </w:pPr>
      <w:r>
        <w:rPr>
          <w:rFonts w:ascii="Times New Roman"/>
          <w:b w:val="false"/>
          <w:i w:val="false"/>
          <w:color w:val="000000"/>
          <w:sz w:val="28"/>
        </w:rPr>
        <w:t>
      6) бюджет тапшылығын қаржыландыру (профицитін пайдалану) 409 мың теңге, оның ішінде:</w:t>
      </w:r>
    </w:p>
    <w:bookmarkEnd w:id="341"/>
    <w:bookmarkStart w:name="z349" w:id="342"/>
    <w:p>
      <w:pPr>
        <w:spacing w:after="0"/>
        <w:ind w:left="0"/>
        <w:jc w:val="both"/>
      </w:pPr>
      <w:r>
        <w:rPr>
          <w:rFonts w:ascii="Times New Roman"/>
          <w:b w:val="false"/>
          <w:i w:val="false"/>
          <w:color w:val="000000"/>
          <w:sz w:val="28"/>
        </w:rPr>
        <w:t>
      қарыздар түсімі 0 теңге;</w:t>
      </w:r>
    </w:p>
    <w:bookmarkEnd w:id="342"/>
    <w:bookmarkStart w:name="z350" w:id="343"/>
    <w:p>
      <w:pPr>
        <w:spacing w:after="0"/>
        <w:ind w:left="0"/>
        <w:jc w:val="both"/>
      </w:pPr>
      <w:r>
        <w:rPr>
          <w:rFonts w:ascii="Times New Roman"/>
          <w:b w:val="false"/>
          <w:i w:val="false"/>
          <w:color w:val="000000"/>
          <w:sz w:val="28"/>
        </w:rPr>
        <w:t>
      қарыздарды өтеу 0 теңге;</w:t>
      </w:r>
    </w:p>
    <w:bookmarkEnd w:id="343"/>
    <w:bookmarkStart w:name="z351" w:id="344"/>
    <w:p>
      <w:pPr>
        <w:spacing w:after="0"/>
        <w:ind w:left="0"/>
        <w:jc w:val="both"/>
      </w:pPr>
      <w:r>
        <w:rPr>
          <w:rFonts w:ascii="Times New Roman"/>
          <w:b w:val="false"/>
          <w:i w:val="false"/>
          <w:color w:val="000000"/>
          <w:sz w:val="28"/>
        </w:rPr>
        <w:t>
      бюджет қаражатының пайдаланылатын қалдықтары 409 мың теңге.";</w:t>
      </w:r>
    </w:p>
    <w:bookmarkEnd w:id="344"/>
    <w:bookmarkStart w:name="z352" w:id="345"/>
    <w:p>
      <w:pPr>
        <w:spacing w:after="0"/>
        <w:ind w:left="0"/>
        <w:jc w:val="both"/>
      </w:pPr>
      <w:r>
        <w:rPr>
          <w:rFonts w:ascii="Times New Roman"/>
          <w:b w:val="false"/>
          <w:i w:val="false"/>
          <w:color w:val="000000"/>
          <w:sz w:val="28"/>
        </w:rPr>
        <w:t>
      "20. Қызылащы ауылдық округінің 2021-2023 жылдарға арналған бюджеті тиісінше осы шешімнің 58, 59 және 60-қосымшаларына сәйкес, оның ішінде 2021 жылға келесі көлемдерде бекітілсін:</w:t>
      </w:r>
    </w:p>
    <w:bookmarkEnd w:id="345"/>
    <w:bookmarkStart w:name="z353" w:id="346"/>
    <w:p>
      <w:pPr>
        <w:spacing w:after="0"/>
        <w:ind w:left="0"/>
        <w:jc w:val="both"/>
      </w:pPr>
      <w:r>
        <w:rPr>
          <w:rFonts w:ascii="Times New Roman"/>
          <w:b w:val="false"/>
          <w:i w:val="false"/>
          <w:color w:val="000000"/>
          <w:sz w:val="28"/>
        </w:rPr>
        <w:t>
      1) кірістер 25 104 мың теңге, оның ішінде:</w:t>
      </w:r>
    </w:p>
    <w:bookmarkEnd w:id="346"/>
    <w:bookmarkStart w:name="z354" w:id="347"/>
    <w:p>
      <w:pPr>
        <w:spacing w:after="0"/>
        <w:ind w:left="0"/>
        <w:jc w:val="both"/>
      </w:pPr>
      <w:r>
        <w:rPr>
          <w:rFonts w:ascii="Times New Roman"/>
          <w:b w:val="false"/>
          <w:i w:val="false"/>
          <w:color w:val="000000"/>
          <w:sz w:val="28"/>
        </w:rPr>
        <w:t>
      салықтық түсімдер 2 530 мың теңге;</w:t>
      </w:r>
    </w:p>
    <w:bookmarkEnd w:id="347"/>
    <w:bookmarkStart w:name="z355" w:id="348"/>
    <w:p>
      <w:pPr>
        <w:spacing w:after="0"/>
        <w:ind w:left="0"/>
        <w:jc w:val="both"/>
      </w:pPr>
      <w:r>
        <w:rPr>
          <w:rFonts w:ascii="Times New Roman"/>
          <w:b w:val="false"/>
          <w:i w:val="false"/>
          <w:color w:val="000000"/>
          <w:sz w:val="28"/>
        </w:rPr>
        <w:t>
      салықтық емес түсімдер 0 теңге;</w:t>
      </w:r>
    </w:p>
    <w:bookmarkEnd w:id="348"/>
    <w:bookmarkStart w:name="z356" w:id="349"/>
    <w:p>
      <w:pPr>
        <w:spacing w:after="0"/>
        <w:ind w:left="0"/>
        <w:jc w:val="both"/>
      </w:pPr>
      <w:r>
        <w:rPr>
          <w:rFonts w:ascii="Times New Roman"/>
          <w:b w:val="false"/>
          <w:i w:val="false"/>
          <w:color w:val="000000"/>
          <w:sz w:val="28"/>
        </w:rPr>
        <w:t>
      негізгі капиталды сатудан түсетін түсімдер 0 теңге;</w:t>
      </w:r>
    </w:p>
    <w:bookmarkEnd w:id="349"/>
    <w:bookmarkStart w:name="z357" w:id="350"/>
    <w:p>
      <w:pPr>
        <w:spacing w:after="0"/>
        <w:ind w:left="0"/>
        <w:jc w:val="both"/>
      </w:pPr>
      <w:r>
        <w:rPr>
          <w:rFonts w:ascii="Times New Roman"/>
          <w:b w:val="false"/>
          <w:i w:val="false"/>
          <w:color w:val="000000"/>
          <w:sz w:val="28"/>
        </w:rPr>
        <w:t>
      трансферттер түсімі 22 574 мың теңге;</w:t>
      </w:r>
    </w:p>
    <w:bookmarkEnd w:id="350"/>
    <w:bookmarkStart w:name="z358" w:id="351"/>
    <w:p>
      <w:pPr>
        <w:spacing w:after="0"/>
        <w:ind w:left="0"/>
        <w:jc w:val="both"/>
      </w:pPr>
      <w:r>
        <w:rPr>
          <w:rFonts w:ascii="Times New Roman"/>
          <w:b w:val="false"/>
          <w:i w:val="false"/>
          <w:color w:val="000000"/>
          <w:sz w:val="28"/>
        </w:rPr>
        <w:t>
      2) шығындар 27 521 мың теңге;</w:t>
      </w:r>
    </w:p>
    <w:bookmarkEnd w:id="351"/>
    <w:bookmarkStart w:name="z359" w:id="352"/>
    <w:p>
      <w:pPr>
        <w:spacing w:after="0"/>
        <w:ind w:left="0"/>
        <w:jc w:val="both"/>
      </w:pPr>
      <w:r>
        <w:rPr>
          <w:rFonts w:ascii="Times New Roman"/>
          <w:b w:val="false"/>
          <w:i w:val="false"/>
          <w:color w:val="000000"/>
          <w:sz w:val="28"/>
        </w:rPr>
        <w:t>
      3) таза бюджеттік кредиттеу 0 теңге, оның ішінде:</w:t>
      </w:r>
    </w:p>
    <w:bookmarkEnd w:id="352"/>
    <w:bookmarkStart w:name="z360" w:id="353"/>
    <w:p>
      <w:pPr>
        <w:spacing w:after="0"/>
        <w:ind w:left="0"/>
        <w:jc w:val="both"/>
      </w:pPr>
      <w:r>
        <w:rPr>
          <w:rFonts w:ascii="Times New Roman"/>
          <w:b w:val="false"/>
          <w:i w:val="false"/>
          <w:color w:val="000000"/>
          <w:sz w:val="28"/>
        </w:rPr>
        <w:t>
      бюджеттік кредиттер 0 теңге;</w:t>
      </w:r>
    </w:p>
    <w:bookmarkEnd w:id="353"/>
    <w:bookmarkStart w:name="z361" w:id="354"/>
    <w:p>
      <w:pPr>
        <w:spacing w:after="0"/>
        <w:ind w:left="0"/>
        <w:jc w:val="both"/>
      </w:pPr>
      <w:r>
        <w:rPr>
          <w:rFonts w:ascii="Times New Roman"/>
          <w:b w:val="false"/>
          <w:i w:val="false"/>
          <w:color w:val="000000"/>
          <w:sz w:val="28"/>
        </w:rPr>
        <w:t>
      бюджеттік кредиттерді өтеу 0 теңге;</w:t>
      </w:r>
    </w:p>
    <w:bookmarkEnd w:id="354"/>
    <w:bookmarkStart w:name="z362" w:id="355"/>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355"/>
    <w:bookmarkStart w:name="z363" w:id="356"/>
    <w:p>
      <w:pPr>
        <w:spacing w:after="0"/>
        <w:ind w:left="0"/>
        <w:jc w:val="both"/>
      </w:pPr>
      <w:r>
        <w:rPr>
          <w:rFonts w:ascii="Times New Roman"/>
          <w:b w:val="false"/>
          <w:i w:val="false"/>
          <w:color w:val="000000"/>
          <w:sz w:val="28"/>
        </w:rPr>
        <w:t>
      қаржылық активтерді сатып алу 0 теңге;</w:t>
      </w:r>
    </w:p>
    <w:bookmarkEnd w:id="356"/>
    <w:bookmarkStart w:name="z364" w:id="35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57"/>
    <w:bookmarkStart w:name="z365" w:id="358"/>
    <w:p>
      <w:pPr>
        <w:spacing w:after="0"/>
        <w:ind w:left="0"/>
        <w:jc w:val="both"/>
      </w:pPr>
      <w:r>
        <w:rPr>
          <w:rFonts w:ascii="Times New Roman"/>
          <w:b w:val="false"/>
          <w:i w:val="false"/>
          <w:color w:val="000000"/>
          <w:sz w:val="28"/>
        </w:rPr>
        <w:t>
      5) бюджет тапшылығы (профициті) (-) 2 417 мың теңге;</w:t>
      </w:r>
    </w:p>
    <w:bookmarkEnd w:id="358"/>
    <w:bookmarkStart w:name="z366" w:id="359"/>
    <w:p>
      <w:pPr>
        <w:spacing w:after="0"/>
        <w:ind w:left="0"/>
        <w:jc w:val="both"/>
      </w:pPr>
      <w:r>
        <w:rPr>
          <w:rFonts w:ascii="Times New Roman"/>
          <w:b w:val="false"/>
          <w:i w:val="false"/>
          <w:color w:val="000000"/>
          <w:sz w:val="28"/>
        </w:rPr>
        <w:t>
      6) бюджет тапшылығын қаржыландыру (профицитін пайдалану) 2 417 мың теңге, оның ішінде:</w:t>
      </w:r>
    </w:p>
    <w:bookmarkEnd w:id="359"/>
    <w:bookmarkStart w:name="z367" w:id="360"/>
    <w:p>
      <w:pPr>
        <w:spacing w:after="0"/>
        <w:ind w:left="0"/>
        <w:jc w:val="both"/>
      </w:pPr>
      <w:r>
        <w:rPr>
          <w:rFonts w:ascii="Times New Roman"/>
          <w:b w:val="false"/>
          <w:i w:val="false"/>
          <w:color w:val="000000"/>
          <w:sz w:val="28"/>
        </w:rPr>
        <w:t>
      қарыздар түсімі 0 теңге;</w:t>
      </w:r>
    </w:p>
    <w:bookmarkEnd w:id="360"/>
    <w:bookmarkStart w:name="z368" w:id="361"/>
    <w:p>
      <w:pPr>
        <w:spacing w:after="0"/>
        <w:ind w:left="0"/>
        <w:jc w:val="both"/>
      </w:pPr>
      <w:r>
        <w:rPr>
          <w:rFonts w:ascii="Times New Roman"/>
          <w:b w:val="false"/>
          <w:i w:val="false"/>
          <w:color w:val="000000"/>
          <w:sz w:val="28"/>
        </w:rPr>
        <w:t>
      қарыздарды өтеу 0 теңге;</w:t>
      </w:r>
    </w:p>
    <w:bookmarkEnd w:id="361"/>
    <w:bookmarkStart w:name="z369" w:id="362"/>
    <w:p>
      <w:pPr>
        <w:spacing w:after="0"/>
        <w:ind w:left="0"/>
        <w:jc w:val="both"/>
      </w:pPr>
      <w:r>
        <w:rPr>
          <w:rFonts w:ascii="Times New Roman"/>
          <w:b w:val="false"/>
          <w:i w:val="false"/>
          <w:color w:val="000000"/>
          <w:sz w:val="28"/>
        </w:rPr>
        <w:t>
      бюджет қаражатының пайдаланылатын қалдықтары 2 417 мың теңге.";</w:t>
      </w:r>
    </w:p>
    <w:bookmarkEnd w:id="362"/>
    <w:bookmarkStart w:name="z370" w:id="363"/>
    <w:p>
      <w:pPr>
        <w:spacing w:after="0"/>
        <w:ind w:left="0"/>
        <w:jc w:val="both"/>
      </w:pPr>
      <w:r>
        <w:rPr>
          <w:rFonts w:ascii="Times New Roman"/>
          <w:b w:val="false"/>
          <w:i w:val="false"/>
          <w:color w:val="000000"/>
          <w:sz w:val="28"/>
        </w:rPr>
        <w:t>
      "21. Еңбекші ауылдық округінің 2021-2023 жылдарға арналған бюджеті тиісінше осы шешімнің 61, 62 және 63-қосымшаларына сәйкес, оның ішінде 2021 жылға келесі көлемдерде бекітілсін:</w:t>
      </w:r>
    </w:p>
    <w:bookmarkEnd w:id="363"/>
    <w:bookmarkStart w:name="z371" w:id="364"/>
    <w:p>
      <w:pPr>
        <w:spacing w:after="0"/>
        <w:ind w:left="0"/>
        <w:jc w:val="both"/>
      </w:pPr>
      <w:r>
        <w:rPr>
          <w:rFonts w:ascii="Times New Roman"/>
          <w:b w:val="false"/>
          <w:i w:val="false"/>
          <w:color w:val="000000"/>
          <w:sz w:val="28"/>
        </w:rPr>
        <w:t>
      1) кірістер 22 539 мың теңге, оның ішінде:</w:t>
      </w:r>
    </w:p>
    <w:bookmarkEnd w:id="364"/>
    <w:bookmarkStart w:name="z372" w:id="365"/>
    <w:p>
      <w:pPr>
        <w:spacing w:after="0"/>
        <w:ind w:left="0"/>
        <w:jc w:val="both"/>
      </w:pPr>
      <w:r>
        <w:rPr>
          <w:rFonts w:ascii="Times New Roman"/>
          <w:b w:val="false"/>
          <w:i w:val="false"/>
          <w:color w:val="000000"/>
          <w:sz w:val="28"/>
        </w:rPr>
        <w:t>
      салықтық түсімдер 2 160 мың теңге;</w:t>
      </w:r>
    </w:p>
    <w:bookmarkEnd w:id="365"/>
    <w:bookmarkStart w:name="z373" w:id="366"/>
    <w:p>
      <w:pPr>
        <w:spacing w:after="0"/>
        <w:ind w:left="0"/>
        <w:jc w:val="both"/>
      </w:pPr>
      <w:r>
        <w:rPr>
          <w:rFonts w:ascii="Times New Roman"/>
          <w:b w:val="false"/>
          <w:i w:val="false"/>
          <w:color w:val="000000"/>
          <w:sz w:val="28"/>
        </w:rPr>
        <w:t>
      салықтық емес түсімдер 0 теңге;</w:t>
      </w:r>
    </w:p>
    <w:bookmarkEnd w:id="366"/>
    <w:bookmarkStart w:name="z374" w:id="367"/>
    <w:p>
      <w:pPr>
        <w:spacing w:after="0"/>
        <w:ind w:left="0"/>
        <w:jc w:val="both"/>
      </w:pPr>
      <w:r>
        <w:rPr>
          <w:rFonts w:ascii="Times New Roman"/>
          <w:b w:val="false"/>
          <w:i w:val="false"/>
          <w:color w:val="000000"/>
          <w:sz w:val="28"/>
        </w:rPr>
        <w:t>
      негізгі капиталды сатудан түсетін түсімдер 0 теңге;</w:t>
      </w:r>
    </w:p>
    <w:bookmarkEnd w:id="367"/>
    <w:bookmarkStart w:name="z375" w:id="368"/>
    <w:p>
      <w:pPr>
        <w:spacing w:after="0"/>
        <w:ind w:left="0"/>
        <w:jc w:val="both"/>
      </w:pPr>
      <w:r>
        <w:rPr>
          <w:rFonts w:ascii="Times New Roman"/>
          <w:b w:val="false"/>
          <w:i w:val="false"/>
          <w:color w:val="000000"/>
          <w:sz w:val="28"/>
        </w:rPr>
        <w:t>
      трансферттер түсімі 20 379 мың теңге;</w:t>
      </w:r>
    </w:p>
    <w:bookmarkEnd w:id="368"/>
    <w:bookmarkStart w:name="z376" w:id="369"/>
    <w:p>
      <w:pPr>
        <w:spacing w:after="0"/>
        <w:ind w:left="0"/>
        <w:jc w:val="both"/>
      </w:pPr>
      <w:r>
        <w:rPr>
          <w:rFonts w:ascii="Times New Roman"/>
          <w:b w:val="false"/>
          <w:i w:val="false"/>
          <w:color w:val="000000"/>
          <w:sz w:val="28"/>
        </w:rPr>
        <w:t>
      2) шығындар 22 948 мың теңге;</w:t>
      </w:r>
    </w:p>
    <w:bookmarkEnd w:id="369"/>
    <w:bookmarkStart w:name="z377" w:id="370"/>
    <w:p>
      <w:pPr>
        <w:spacing w:after="0"/>
        <w:ind w:left="0"/>
        <w:jc w:val="both"/>
      </w:pPr>
      <w:r>
        <w:rPr>
          <w:rFonts w:ascii="Times New Roman"/>
          <w:b w:val="false"/>
          <w:i w:val="false"/>
          <w:color w:val="000000"/>
          <w:sz w:val="28"/>
        </w:rPr>
        <w:t>
      3) таза бюджеттік кредиттеу 0 теңге, оның ішінде:</w:t>
      </w:r>
    </w:p>
    <w:bookmarkEnd w:id="370"/>
    <w:bookmarkStart w:name="z378" w:id="371"/>
    <w:p>
      <w:pPr>
        <w:spacing w:after="0"/>
        <w:ind w:left="0"/>
        <w:jc w:val="both"/>
      </w:pPr>
      <w:r>
        <w:rPr>
          <w:rFonts w:ascii="Times New Roman"/>
          <w:b w:val="false"/>
          <w:i w:val="false"/>
          <w:color w:val="000000"/>
          <w:sz w:val="28"/>
        </w:rPr>
        <w:t>
      бюджеттік кредиттер 0 теңге;</w:t>
      </w:r>
    </w:p>
    <w:bookmarkEnd w:id="371"/>
    <w:bookmarkStart w:name="z379" w:id="372"/>
    <w:p>
      <w:pPr>
        <w:spacing w:after="0"/>
        <w:ind w:left="0"/>
        <w:jc w:val="both"/>
      </w:pPr>
      <w:r>
        <w:rPr>
          <w:rFonts w:ascii="Times New Roman"/>
          <w:b w:val="false"/>
          <w:i w:val="false"/>
          <w:color w:val="000000"/>
          <w:sz w:val="28"/>
        </w:rPr>
        <w:t>
      бюджеттік кредиттерді өтеу 0 теңге;</w:t>
      </w:r>
    </w:p>
    <w:bookmarkEnd w:id="372"/>
    <w:bookmarkStart w:name="z380" w:id="373"/>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373"/>
    <w:bookmarkStart w:name="z381" w:id="374"/>
    <w:p>
      <w:pPr>
        <w:spacing w:after="0"/>
        <w:ind w:left="0"/>
        <w:jc w:val="both"/>
      </w:pPr>
      <w:r>
        <w:rPr>
          <w:rFonts w:ascii="Times New Roman"/>
          <w:b w:val="false"/>
          <w:i w:val="false"/>
          <w:color w:val="000000"/>
          <w:sz w:val="28"/>
        </w:rPr>
        <w:t>
      қаржылық активтерді сатып алу 0 теңге;</w:t>
      </w:r>
    </w:p>
    <w:bookmarkEnd w:id="374"/>
    <w:bookmarkStart w:name="z382" w:id="37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75"/>
    <w:bookmarkStart w:name="z383" w:id="376"/>
    <w:p>
      <w:pPr>
        <w:spacing w:after="0"/>
        <w:ind w:left="0"/>
        <w:jc w:val="both"/>
      </w:pPr>
      <w:r>
        <w:rPr>
          <w:rFonts w:ascii="Times New Roman"/>
          <w:b w:val="false"/>
          <w:i w:val="false"/>
          <w:color w:val="000000"/>
          <w:sz w:val="28"/>
        </w:rPr>
        <w:t>
      5) бюджет тапшылығы (профициті) (-) 409 мың теңге;</w:t>
      </w:r>
    </w:p>
    <w:bookmarkEnd w:id="376"/>
    <w:bookmarkStart w:name="z384" w:id="377"/>
    <w:p>
      <w:pPr>
        <w:spacing w:after="0"/>
        <w:ind w:left="0"/>
        <w:jc w:val="both"/>
      </w:pPr>
      <w:r>
        <w:rPr>
          <w:rFonts w:ascii="Times New Roman"/>
          <w:b w:val="false"/>
          <w:i w:val="false"/>
          <w:color w:val="000000"/>
          <w:sz w:val="28"/>
        </w:rPr>
        <w:t>
      6) бюджет тапшылығын қаржыландыру (профицитін пайдалану) 409 мың теңге, оның ішінде:</w:t>
      </w:r>
    </w:p>
    <w:bookmarkEnd w:id="377"/>
    <w:bookmarkStart w:name="z385" w:id="378"/>
    <w:p>
      <w:pPr>
        <w:spacing w:after="0"/>
        <w:ind w:left="0"/>
        <w:jc w:val="both"/>
      </w:pPr>
      <w:r>
        <w:rPr>
          <w:rFonts w:ascii="Times New Roman"/>
          <w:b w:val="false"/>
          <w:i w:val="false"/>
          <w:color w:val="000000"/>
          <w:sz w:val="28"/>
        </w:rPr>
        <w:t>
      қарыздар түсімі 0 теңге;</w:t>
      </w:r>
    </w:p>
    <w:bookmarkEnd w:id="378"/>
    <w:bookmarkStart w:name="z386" w:id="379"/>
    <w:p>
      <w:pPr>
        <w:spacing w:after="0"/>
        <w:ind w:left="0"/>
        <w:jc w:val="both"/>
      </w:pPr>
      <w:r>
        <w:rPr>
          <w:rFonts w:ascii="Times New Roman"/>
          <w:b w:val="false"/>
          <w:i w:val="false"/>
          <w:color w:val="000000"/>
          <w:sz w:val="28"/>
        </w:rPr>
        <w:t>
      қарыздарды өтеу 0 теңге;</w:t>
      </w:r>
    </w:p>
    <w:bookmarkEnd w:id="379"/>
    <w:bookmarkStart w:name="z387" w:id="380"/>
    <w:p>
      <w:pPr>
        <w:spacing w:after="0"/>
        <w:ind w:left="0"/>
        <w:jc w:val="both"/>
      </w:pPr>
      <w:r>
        <w:rPr>
          <w:rFonts w:ascii="Times New Roman"/>
          <w:b w:val="false"/>
          <w:i w:val="false"/>
          <w:color w:val="000000"/>
          <w:sz w:val="28"/>
        </w:rPr>
        <w:t>
      бюджет қаражатының пайдаланылатын қалдықтары 409 мың теңге.";</w:t>
      </w:r>
    </w:p>
    <w:bookmarkEnd w:id="380"/>
    <w:bookmarkStart w:name="z388" w:id="381"/>
    <w:p>
      <w:pPr>
        <w:spacing w:after="0"/>
        <w:ind w:left="0"/>
        <w:jc w:val="both"/>
      </w:pPr>
      <w:r>
        <w:rPr>
          <w:rFonts w:ascii="Times New Roman"/>
          <w:b w:val="false"/>
          <w:i w:val="false"/>
          <w:color w:val="000000"/>
          <w:sz w:val="28"/>
        </w:rPr>
        <w:t>
      "22. Үшбұлақ ауылдық округінің 2021-2023 жылдарға арналған бюджеті тиісінше осы шешімнің 64, 65 және 66-қосымшаларына сәйкес, оның ішінде 2021 жылға келесі көлемдерде бекітілсін:</w:t>
      </w:r>
    </w:p>
    <w:bookmarkEnd w:id="381"/>
    <w:bookmarkStart w:name="z389" w:id="382"/>
    <w:p>
      <w:pPr>
        <w:spacing w:after="0"/>
        <w:ind w:left="0"/>
        <w:jc w:val="both"/>
      </w:pPr>
      <w:r>
        <w:rPr>
          <w:rFonts w:ascii="Times New Roman"/>
          <w:b w:val="false"/>
          <w:i w:val="false"/>
          <w:color w:val="000000"/>
          <w:sz w:val="28"/>
        </w:rPr>
        <w:t>
      1) кірістер 20 947 мың теңге, оның ішінде:</w:t>
      </w:r>
    </w:p>
    <w:bookmarkEnd w:id="382"/>
    <w:bookmarkStart w:name="z390" w:id="383"/>
    <w:p>
      <w:pPr>
        <w:spacing w:after="0"/>
        <w:ind w:left="0"/>
        <w:jc w:val="both"/>
      </w:pPr>
      <w:r>
        <w:rPr>
          <w:rFonts w:ascii="Times New Roman"/>
          <w:b w:val="false"/>
          <w:i w:val="false"/>
          <w:color w:val="000000"/>
          <w:sz w:val="28"/>
        </w:rPr>
        <w:t>
      салықтық түсімдер 3 100 мың теңге;</w:t>
      </w:r>
    </w:p>
    <w:bookmarkEnd w:id="383"/>
    <w:bookmarkStart w:name="z391" w:id="384"/>
    <w:p>
      <w:pPr>
        <w:spacing w:after="0"/>
        <w:ind w:left="0"/>
        <w:jc w:val="both"/>
      </w:pPr>
      <w:r>
        <w:rPr>
          <w:rFonts w:ascii="Times New Roman"/>
          <w:b w:val="false"/>
          <w:i w:val="false"/>
          <w:color w:val="000000"/>
          <w:sz w:val="28"/>
        </w:rPr>
        <w:t>
      салықтық емес түсімдер 0 теңге;</w:t>
      </w:r>
    </w:p>
    <w:bookmarkEnd w:id="384"/>
    <w:bookmarkStart w:name="z392" w:id="385"/>
    <w:p>
      <w:pPr>
        <w:spacing w:after="0"/>
        <w:ind w:left="0"/>
        <w:jc w:val="both"/>
      </w:pPr>
      <w:r>
        <w:rPr>
          <w:rFonts w:ascii="Times New Roman"/>
          <w:b w:val="false"/>
          <w:i w:val="false"/>
          <w:color w:val="000000"/>
          <w:sz w:val="28"/>
        </w:rPr>
        <w:t>
      негізгі капиталды сатудан түсетін түсімдер 0 теңге;</w:t>
      </w:r>
    </w:p>
    <w:bookmarkEnd w:id="385"/>
    <w:bookmarkStart w:name="z393" w:id="386"/>
    <w:p>
      <w:pPr>
        <w:spacing w:after="0"/>
        <w:ind w:left="0"/>
        <w:jc w:val="both"/>
      </w:pPr>
      <w:r>
        <w:rPr>
          <w:rFonts w:ascii="Times New Roman"/>
          <w:b w:val="false"/>
          <w:i w:val="false"/>
          <w:color w:val="000000"/>
          <w:sz w:val="28"/>
        </w:rPr>
        <w:t>
      трансферттер түсімі 17 847 мың теңге;</w:t>
      </w:r>
    </w:p>
    <w:bookmarkEnd w:id="386"/>
    <w:bookmarkStart w:name="z394" w:id="387"/>
    <w:p>
      <w:pPr>
        <w:spacing w:after="0"/>
        <w:ind w:left="0"/>
        <w:jc w:val="both"/>
      </w:pPr>
      <w:r>
        <w:rPr>
          <w:rFonts w:ascii="Times New Roman"/>
          <w:b w:val="false"/>
          <w:i w:val="false"/>
          <w:color w:val="000000"/>
          <w:sz w:val="28"/>
        </w:rPr>
        <w:t>
      2) шығындар 21 690 мың теңге;</w:t>
      </w:r>
    </w:p>
    <w:bookmarkEnd w:id="387"/>
    <w:bookmarkStart w:name="z395" w:id="388"/>
    <w:p>
      <w:pPr>
        <w:spacing w:after="0"/>
        <w:ind w:left="0"/>
        <w:jc w:val="both"/>
      </w:pPr>
      <w:r>
        <w:rPr>
          <w:rFonts w:ascii="Times New Roman"/>
          <w:b w:val="false"/>
          <w:i w:val="false"/>
          <w:color w:val="000000"/>
          <w:sz w:val="28"/>
        </w:rPr>
        <w:t>
      3) таза бюджеттік кредиттеу 0 теңге, оның ішінде:</w:t>
      </w:r>
    </w:p>
    <w:bookmarkEnd w:id="388"/>
    <w:bookmarkStart w:name="z396" w:id="389"/>
    <w:p>
      <w:pPr>
        <w:spacing w:after="0"/>
        <w:ind w:left="0"/>
        <w:jc w:val="both"/>
      </w:pPr>
      <w:r>
        <w:rPr>
          <w:rFonts w:ascii="Times New Roman"/>
          <w:b w:val="false"/>
          <w:i w:val="false"/>
          <w:color w:val="000000"/>
          <w:sz w:val="28"/>
        </w:rPr>
        <w:t>
      бюджеттік кредиттер 0 теңге;</w:t>
      </w:r>
    </w:p>
    <w:bookmarkEnd w:id="389"/>
    <w:bookmarkStart w:name="z397" w:id="390"/>
    <w:p>
      <w:pPr>
        <w:spacing w:after="0"/>
        <w:ind w:left="0"/>
        <w:jc w:val="both"/>
      </w:pPr>
      <w:r>
        <w:rPr>
          <w:rFonts w:ascii="Times New Roman"/>
          <w:b w:val="false"/>
          <w:i w:val="false"/>
          <w:color w:val="000000"/>
          <w:sz w:val="28"/>
        </w:rPr>
        <w:t>
      бюджеттік кредиттерді өтеу 0 теңге;</w:t>
      </w:r>
    </w:p>
    <w:bookmarkEnd w:id="390"/>
    <w:bookmarkStart w:name="z398" w:id="391"/>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391"/>
    <w:bookmarkStart w:name="z399" w:id="392"/>
    <w:p>
      <w:pPr>
        <w:spacing w:after="0"/>
        <w:ind w:left="0"/>
        <w:jc w:val="both"/>
      </w:pPr>
      <w:r>
        <w:rPr>
          <w:rFonts w:ascii="Times New Roman"/>
          <w:b w:val="false"/>
          <w:i w:val="false"/>
          <w:color w:val="000000"/>
          <w:sz w:val="28"/>
        </w:rPr>
        <w:t>
      қаржылық активтерді сатып алу 0 теңге;</w:t>
      </w:r>
    </w:p>
    <w:bookmarkEnd w:id="392"/>
    <w:bookmarkStart w:name="z400" w:id="39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93"/>
    <w:bookmarkStart w:name="z401" w:id="394"/>
    <w:p>
      <w:pPr>
        <w:spacing w:after="0"/>
        <w:ind w:left="0"/>
        <w:jc w:val="both"/>
      </w:pPr>
      <w:r>
        <w:rPr>
          <w:rFonts w:ascii="Times New Roman"/>
          <w:b w:val="false"/>
          <w:i w:val="false"/>
          <w:color w:val="000000"/>
          <w:sz w:val="28"/>
        </w:rPr>
        <w:t>
      5) бюджет тапшылығы (профициті) (-) 743 мың теңге;</w:t>
      </w:r>
    </w:p>
    <w:bookmarkEnd w:id="394"/>
    <w:bookmarkStart w:name="z402" w:id="395"/>
    <w:p>
      <w:pPr>
        <w:spacing w:after="0"/>
        <w:ind w:left="0"/>
        <w:jc w:val="both"/>
      </w:pPr>
      <w:r>
        <w:rPr>
          <w:rFonts w:ascii="Times New Roman"/>
          <w:b w:val="false"/>
          <w:i w:val="false"/>
          <w:color w:val="000000"/>
          <w:sz w:val="28"/>
        </w:rPr>
        <w:t>
      6) бюджет тапшылығын қаржыландыру (профицитін пайдалану) 743 мың теңге, оның ішінде:</w:t>
      </w:r>
    </w:p>
    <w:bookmarkEnd w:id="395"/>
    <w:bookmarkStart w:name="z403" w:id="396"/>
    <w:p>
      <w:pPr>
        <w:spacing w:after="0"/>
        <w:ind w:left="0"/>
        <w:jc w:val="both"/>
      </w:pPr>
      <w:r>
        <w:rPr>
          <w:rFonts w:ascii="Times New Roman"/>
          <w:b w:val="false"/>
          <w:i w:val="false"/>
          <w:color w:val="000000"/>
          <w:sz w:val="28"/>
        </w:rPr>
        <w:t>
      қарыздар түсімі 0 теңге;</w:t>
      </w:r>
    </w:p>
    <w:bookmarkEnd w:id="396"/>
    <w:bookmarkStart w:name="z404" w:id="397"/>
    <w:p>
      <w:pPr>
        <w:spacing w:after="0"/>
        <w:ind w:left="0"/>
        <w:jc w:val="both"/>
      </w:pPr>
      <w:r>
        <w:rPr>
          <w:rFonts w:ascii="Times New Roman"/>
          <w:b w:val="false"/>
          <w:i w:val="false"/>
          <w:color w:val="000000"/>
          <w:sz w:val="28"/>
        </w:rPr>
        <w:t>
      қарыздарды өтеу 0 теңге;</w:t>
      </w:r>
    </w:p>
    <w:bookmarkEnd w:id="397"/>
    <w:bookmarkStart w:name="z405" w:id="398"/>
    <w:p>
      <w:pPr>
        <w:spacing w:after="0"/>
        <w:ind w:left="0"/>
        <w:jc w:val="both"/>
      </w:pPr>
      <w:r>
        <w:rPr>
          <w:rFonts w:ascii="Times New Roman"/>
          <w:b w:val="false"/>
          <w:i w:val="false"/>
          <w:color w:val="000000"/>
          <w:sz w:val="28"/>
        </w:rPr>
        <w:t>
      бюджет қаражатының пайдаланылатын қалдықтары 743 мың теңге.";</w:t>
      </w:r>
    </w:p>
    <w:bookmarkEnd w:id="398"/>
    <w:bookmarkStart w:name="z406" w:id="399"/>
    <w:p>
      <w:pPr>
        <w:spacing w:after="0"/>
        <w:ind w:left="0"/>
        <w:jc w:val="both"/>
      </w:pPr>
      <w:r>
        <w:rPr>
          <w:rFonts w:ascii="Times New Roman"/>
          <w:b w:val="false"/>
          <w:i w:val="false"/>
          <w:color w:val="000000"/>
          <w:sz w:val="28"/>
        </w:rPr>
        <w:t>
      "23. Сапақ ауылдық округінің 2021-2023 жылдарға арналған бюджеті тиісінше осы шешімнің 67, 68 және 69-қосымшаларына сәйкес, оның ішінде 2021 жылға келесі көлемдерде бекітілсін:</w:t>
      </w:r>
    </w:p>
    <w:bookmarkEnd w:id="399"/>
    <w:bookmarkStart w:name="z407" w:id="400"/>
    <w:p>
      <w:pPr>
        <w:spacing w:after="0"/>
        <w:ind w:left="0"/>
        <w:jc w:val="both"/>
      </w:pPr>
      <w:r>
        <w:rPr>
          <w:rFonts w:ascii="Times New Roman"/>
          <w:b w:val="false"/>
          <w:i w:val="false"/>
          <w:color w:val="000000"/>
          <w:sz w:val="28"/>
        </w:rPr>
        <w:t>
      1) кірістер 20 957 мың теңге, оның ішінде:</w:t>
      </w:r>
    </w:p>
    <w:bookmarkEnd w:id="400"/>
    <w:bookmarkStart w:name="z408" w:id="401"/>
    <w:p>
      <w:pPr>
        <w:spacing w:after="0"/>
        <w:ind w:left="0"/>
        <w:jc w:val="both"/>
      </w:pPr>
      <w:r>
        <w:rPr>
          <w:rFonts w:ascii="Times New Roman"/>
          <w:b w:val="false"/>
          <w:i w:val="false"/>
          <w:color w:val="000000"/>
          <w:sz w:val="28"/>
        </w:rPr>
        <w:t>
      салықтық түсімдер 1 300 мың теңге;</w:t>
      </w:r>
    </w:p>
    <w:bookmarkEnd w:id="401"/>
    <w:bookmarkStart w:name="z409" w:id="402"/>
    <w:p>
      <w:pPr>
        <w:spacing w:after="0"/>
        <w:ind w:left="0"/>
        <w:jc w:val="both"/>
      </w:pPr>
      <w:r>
        <w:rPr>
          <w:rFonts w:ascii="Times New Roman"/>
          <w:b w:val="false"/>
          <w:i w:val="false"/>
          <w:color w:val="000000"/>
          <w:sz w:val="28"/>
        </w:rPr>
        <w:t>
      салықтық емес түсімдер 0 теңге;</w:t>
      </w:r>
    </w:p>
    <w:bookmarkEnd w:id="402"/>
    <w:bookmarkStart w:name="z410" w:id="403"/>
    <w:p>
      <w:pPr>
        <w:spacing w:after="0"/>
        <w:ind w:left="0"/>
        <w:jc w:val="both"/>
      </w:pPr>
      <w:r>
        <w:rPr>
          <w:rFonts w:ascii="Times New Roman"/>
          <w:b w:val="false"/>
          <w:i w:val="false"/>
          <w:color w:val="000000"/>
          <w:sz w:val="28"/>
        </w:rPr>
        <w:t>
      негізгі капиталды сатудан түсетін түсімдер 0 теңге;</w:t>
      </w:r>
    </w:p>
    <w:bookmarkEnd w:id="403"/>
    <w:bookmarkStart w:name="z411" w:id="404"/>
    <w:p>
      <w:pPr>
        <w:spacing w:after="0"/>
        <w:ind w:left="0"/>
        <w:jc w:val="both"/>
      </w:pPr>
      <w:r>
        <w:rPr>
          <w:rFonts w:ascii="Times New Roman"/>
          <w:b w:val="false"/>
          <w:i w:val="false"/>
          <w:color w:val="000000"/>
          <w:sz w:val="28"/>
        </w:rPr>
        <w:t>
      трансферттер түсімі 19 657 мың теңге;</w:t>
      </w:r>
    </w:p>
    <w:bookmarkEnd w:id="404"/>
    <w:bookmarkStart w:name="z412" w:id="405"/>
    <w:p>
      <w:pPr>
        <w:spacing w:after="0"/>
        <w:ind w:left="0"/>
        <w:jc w:val="both"/>
      </w:pPr>
      <w:r>
        <w:rPr>
          <w:rFonts w:ascii="Times New Roman"/>
          <w:b w:val="false"/>
          <w:i w:val="false"/>
          <w:color w:val="000000"/>
          <w:sz w:val="28"/>
        </w:rPr>
        <w:t>
      2) шығындар 22 051 мың теңге;</w:t>
      </w:r>
    </w:p>
    <w:bookmarkEnd w:id="405"/>
    <w:bookmarkStart w:name="z413" w:id="406"/>
    <w:p>
      <w:pPr>
        <w:spacing w:after="0"/>
        <w:ind w:left="0"/>
        <w:jc w:val="both"/>
      </w:pPr>
      <w:r>
        <w:rPr>
          <w:rFonts w:ascii="Times New Roman"/>
          <w:b w:val="false"/>
          <w:i w:val="false"/>
          <w:color w:val="000000"/>
          <w:sz w:val="28"/>
        </w:rPr>
        <w:t>
      3) таза бюджеттік кредиттеу 0 теңге, оның ішінде:</w:t>
      </w:r>
    </w:p>
    <w:bookmarkEnd w:id="406"/>
    <w:bookmarkStart w:name="z414" w:id="407"/>
    <w:p>
      <w:pPr>
        <w:spacing w:after="0"/>
        <w:ind w:left="0"/>
        <w:jc w:val="both"/>
      </w:pPr>
      <w:r>
        <w:rPr>
          <w:rFonts w:ascii="Times New Roman"/>
          <w:b w:val="false"/>
          <w:i w:val="false"/>
          <w:color w:val="000000"/>
          <w:sz w:val="28"/>
        </w:rPr>
        <w:t>
      бюджеттік кредиттер 0 теңге;</w:t>
      </w:r>
    </w:p>
    <w:bookmarkEnd w:id="407"/>
    <w:bookmarkStart w:name="z415" w:id="408"/>
    <w:p>
      <w:pPr>
        <w:spacing w:after="0"/>
        <w:ind w:left="0"/>
        <w:jc w:val="both"/>
      </w:pPr>
      <w:r>
        <w:rPr>
          <w:rFonts w:ascii="Times New Roman"/>
          <w:b w:val="false"/>
          <w:i w:val="false"/>
          <w:color w:val="000000"/>
          <w:sz w:val="28"/>
        </w:rPr>
        <w:t>
      бюджеттік кредиттерді өтеу 0 теңге;</w:t>
      </w:r>
    </w:p>
    <w:bookmarkEnd w:id="408"/>
    <w:bookmarkStart w:name="z416" w:id="409"/>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409"/>
    <w:bookmarkStart w:name="z417" w:id="410"/>
    <w:p>
      <w:pPr>
        <w:spacing w:after="0"/>
        <w:ind w:left="0"/>
        <w:jc w:val="both"/>
      </w:pPr>
      <w:r>
        <w:rPr>
          <w:rFonts w:ascii="Times New Roman"/>
          <w:b w:val="false"/>
          <w:i w:val="false"/>
          <w:color w:val="000000"/>
          <w:sz w:val="28"/>
        </w:rPr>
        <w:t>
      қаржылық активтерді сатып алу 0 теңге;</w:t>
      </w:r>
    </w:p>
    <w:bookmarkEnd w:id="410"/>
    <w:bookmarkStart w:name="z418" w:id="41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411"/>
    <w:bookmarkStart w:name="z419" w:id="412"/>
    <w:p>
      <w:pPr>
        <w:spacing w:after="0"/>
        <w:ind w:left="0"/>
        <w:jc w:val="both"/>
      </w:pPr>
      <w:r>
        <w:rPr>
          <w:rFonts w:ascii="Times New Roman"/>
          <w:b w:val="false"/>
          <w:i w:val="false"/>
          <w:color w:val="000000"/>
          <w:sz w:val="28"/>
        </w:rPr>
        <w:t>
      5) бюджет тапшылығы (профициті) (-) 1 094 мың теңге;</w:t>
      </w:r>
    </w:p>
    <w:bookmarkEnd w:id="412"/>
    <w:bookmarkStart w:name="z420" w:id="413"/>
    <w:p>
      <w:pPr>
        <w:spacing w:after="0"/>
        <w:ind w:left="0"/>
        <w:jc w:val="both"/>
      </w:pPr>
      <w:r>
        <w:rPr>
          <w:rFonts w:ascii="Times New Roman"/>
          <w:b w:val="false"/>
          <w:i w:val="false"/>
          <w:color w:val="000000"/>
          <w:sz w:val="28"/>
        </w:rPr>
        <w:t>
      6) бюджет тапшылығын қаржыландыру (профицитін пайдалану) 1 094 мың теңге, оның ішінде:</w:t>
      </w:r>
    </w:p>
    <w:bookmarkEnd w:id="413"/>
    <w:bookmarkStart w:name="z421" w:id="414"/>
    <w:p>
      <w:pPr>
        <w:spacing w:after="0"/>
        <w:ind w:left="0"/>
        <w:jc w:val="both"/>
      </w:pPr>
      <w:r>
        <w:rPr>
          <w:rFonts w:ascii="Times New Roman"/>
          <w:b w:val="false"/>
          <w:i w:val="false"/>
          <w:color w:val="000000"/>
          <w:sz w:val="28"/>
        </w:rPr>
        <w:t>
      қарыздар түсімі 0 теңге;</w:t>
      </w:r>
    </w:p>
    <w:bookmarkEnd w:id="414"/>
    <w:bookmarkStart w:name="z422" w:id="415"/>
    <w:p>
      <w:pPr>
        <w:spacing w:after="0"/>
        <w:ind w:left="0"/>
        <w:jc w:val="both"/>
      </w:pPr>
      <w:r>
        <w:rPr>
          <w:rFonts w:ascii="Times New Roman"/>
          <w:b w:val="false"/>
          <w:i w:val="false"/>
          <w:color w:val="000000"/>
          <w:sz w:val="28"/>
        </w:rPr>
        <w:t>
      қарыздарды өтеу 0 теңге;</w:t>
      </w:r>
    </w:p>
    <w:bookmarkEnd w:id="415"/>
    <w:bookmarkStart w:name="z423" w:id="416"/>
    <w:p>
      <w:pPr>
        <w:spacing w:after="0"/>
        <w:ind w:left="0"/>
        <w:jc w:val="both"/>
      </w:pPr>
      <w:r>
        <w:rPr>
          <w:rFonts w:ascii="Times New Roman"/>
          <w:b w:val="false"/>
          <w:i w:val="false"/>
          <w:color w:val="000000"/>
          <w:sz w:val="28"/>
        </w:rPr>
        <w:t>
      бюджет қаражатының пайдаланылатын қалдықтары 1 094 мың теңге.";</w:t>
      </w:r>
    </w:p>
    <w:bookmarkEnd w:id="416"/>
    <w:bookmarkStart w:name="z424" w:id="417"/>
    <w:p>
      <w:pPr>
        <w:spacing w:after="0"/>
        <w:ind w:left="0"/>
        <w:jc w:val="both"/>
      </w:pPr>
      <w:r>
        <w:rPr>
          <w:rFonts w:ascii="Times New Roman"/>
          <w:b w:val="false"/>
          <w:i w:val="false"/>
          <w:color w:val="000000"/>
          <w:sz w:val="28"/>
        </w:rPr>
        <w:t>
      "24. Лепсі ауылдық округінің 2021-2023 жылдарға арналған бюджеті тиісінше осы шешімнің 70, 71 және 72-қосымшаларына сәйкес, оның ішінде 2021 жылға келесі көлемдерде бекітілсін:</w:t>
      </w:r>
    </w:p>
    <w:bookmarkEnd w:id="417"/>
    <w:bookmarkStart w:name="z425" w:id="418"/>
    <w:p>
      <w:pPr>
        <w:spacing w:after="0"/>
        <w:ind w:left="0"/>
        <w:jc w:val="both"/>
      </w:pPr>
      <w:r>
        <w:rPr>
          <w:rFonts w:ascii="Times New Roman"/>
          <w:b w:val="false"/>
          <w:i w:val="false"/>
          <w:color w:val="000000"/>
          <w:sz w:val="28"/>
        </w:rPr>
        <w:t>
      1) кірістер 27 944 мың теңге, оның ішінде:</w:t>
      </w:r>
    </w:p>
    <w:bookmarkEnd w:id="418"/>
    <w:bookmarkStart w:name="z426" w:id="419"/>
    <w:p>
      <w:pPr>
        <w:spacing w:after="0"/>
        <w:ind w:left="0"/>
        <w:jc w:val="both"/>
      </w:pPr>
      <w:r>
        <w:rPr>
          <w:rFonts w:ascii="Times New Roman"/>
          <w:b w:val="false"/>
          <w:i w:val="false"/>
          <w:color w:val="000000"/>
          <w:sz w:val="28"/>
        </w:rPr>
        <w:t>
      салықтық түсімдер 2 450 мың теңге;</w:t>
      </w:r>
    </w:p>
    <w:bookmarkEnd w:id="419"/>
    <w:bookmarkStart w:name="z427" w:id="420"/>
    <w:p>
      <w:pPr>
        <w:spacing w:after="0"/>
        <w:ind w:left="0"/>
        <w:jc w:val="both"/>
      </w:pPr>
      <w:r>
        <w:rPr>
          <w:rFonts w:ascii="Times New Roman"/>
          <w:b w:val="false"/>
          <w:i w:val="false"/>
          <w:color w:val="000000"/>
          <w:sz w:val="28"/>
        </w:rPr>
        <w:t>
      салықтық емес түсімдер 0 теңге;</w:t>
      </w:r>
    </w:p>
    <w:bookmarkEnd w:id="420"/>
    <w:bookmarkStart w:name="z428" w:id="421"/>
    <w:p>
      <w:pPr>
        <w:spacing w:after="0"/>
        <w:ind w:left="0"/>
        <w:jc w:val="both"/>
      </w:pPr>
      <w:r>
        <w:rPr>
          <w:rFonts w:ascii="Times New Roman"/>
          <w:b w:val="false"/>
          <w:i w:val="false"/>
          <w:color w:val="000000"/>
          <w:sz w:val="28"/>
        </w:rPr>
        <w:t>
      негізгі капиталды сатудан түсетін түсімдер 0 теңге;</w:t>
      </w:r>
    </w:p>
    <w:bookmarkEnd w:id="421"/>
    <w:bookmarkStart w:name="z429" w:id="422"/>
    <w:p>
      <w:pPr>
        <w:spacing w:after="0"/>
        <w:ind w:left="0"/>
        <w:jc w:val="both"/>
      </w:pPr>
      <w:r>
        <w:rPr>
          <w:rFonts w:ascii="Times New Roman"/>
          <w:b w:val="false"/>
          <w:i w:val="false"/>
          <w:color w:val="000000"/>
          <w:sz w:val="28"/>
        </w:rPr>
        <w:t>
      трансферттер түсімі 25 494 мың теңге;</w:t>
      </w:r>
    </w:p>
    <w:bookmarkEnd w:id="422"/>
    <w:bookmarkStart w:name="z430" w:id="423"/>
    <w:p>
      <w:pPr>
        <w:spacing w:after="0"/>
        <w:ind w:left="0"/>
        <w:jc w:val="both"/>
      </w:pPr>
      <w:r>
        <w:rPr>
          <w:rFonts w:ascii="Times New Roman"/>
          <w:b w:val="false"/>
          <w:i w:val="false"/>
          <w:color w:val="000000"/>
          <w:sz w:val="28"/>
        </w:rPr>
        <w:t>
      2) шығындар 29 209 мың теңге;</w:t>
      </w:r>
    </w:p>
    <w:bookmarkEnd w:id="423"/>
    <w:bookmarkStart w:name="z431" w:id="424"/>
    <w:p>
      <w:pPr>
        <w:spacing w:after="0"/>
        <w:ind w:left="0"/>
        <w:jc w:val="both"/>
      </w:pPr>
      <w:r>
        <w:rPr>
          <w:rFonts w:ascii="Times New Roman"/>
          <w:b w:val="false"/>
          <w:i w:val="false"/>
          <w:color w:val="000000"/>
          <w:sz w:val="28"/>
        </w:rPr>
        <w:t>
      3) таза бюджеттік кредиттеу 0 теңге, оның ішінде:</w:t>
      </w:r>
    </w:p>
    <w:bookmarkEnd w:id="424"/>
    <w:bookmarkStart w:name="z432" w:id="425"/>
    <w:p>
      <w:pPr>
        <w:spacing w:after="0"/>
        <w:ind w:left="0"/>
        <w:jc w:val="both"/>
      </w:pPr>
      <w:r>
        <w:rPr>
          <w:rFonts w:ascii="Times New Roman"/>
          <w:b w:val="false"/>
          <w:i w:val="false"/>
          <w:color w:val="000000"/>
          <w:sz w:val="28"/>
        </w:rPr>
        <w:t>
      бюджеттік кредиттер 0 теңге;</w:t>
      </w:r>
    </w:p>
    <w:bookmarkEnd w:id="425"/>
    <w:bookmarkStart w:name="z433" w:id="426"/>
    <w:p>
      <w:pPr>
        <w:spacing w:after="0"/>
        <w:ind w:left="0"/>
        <w:jc w:val="both"/>
      </w:pPr>
      <w:r>
        <w:rPr>
          <w:rFonts w:ascii="Times New Roman"/>
          <w:b w:val="false"/>
          <w:i w:val="false"/>
          <w:color w:val="000000"/>
          <w:sz w:val="28"/>
        </w:rPr>
        <w:t>
      бюджеттік кредиттерді өтеу 0 теңге;</w:t>
      </w:r>
    </w:p>
    <w:bookmarkEnd w:id="426"/>
    <w:bookmarkStart w:name="z434" w:id="427"/>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427"/>
    <w:bookmarkStart w:name="z435" w:id="428"/>
    <w:p>
      <w:pPr>
        <w:spacing w:after="0"/>
        <w:ind w:left="0"/>
        <w:jc w:val="both"/>
      </w:pPr>
      <w:r>
        <w:rPr>
          <w:rFonts w:ascii="Times New Roman"/>
          <w:b w:val="false"/>
          <w:i w:val="false"/>
          <w:color w:val="000000"/>
          <w:sz w:val="28"/>
        </w:rPr>
        <w:t>
      қаржылық активтерді сатып алу 0 теңге;</w:t>
      </w:r>
    </w:p>
    <w:bookmarkEnd w:id="428"/>
    <w:bookmarkStart w:name="z436" w:id="42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429"/>
    <w:bookmarkStart w:name="z437" w:id="430"/>
    <w:p>
      <w:pPr>
        <w:spacing w:after="0"/>
        <w:ind w:left="0"/>
        <w:jc w:val="both"/>
      </w:pPr>
      <w:r>
        <w:rPr>
          <w:rFonts w:ascii="Times New Roman"/>
          <w:b w:val="false"/>
          <w:i w:val="false"/>
          <w:color w:val="000000"/>
          <w:sz w:val="28"/>
        </w:rPr>
        <w:t>
      5) бюджет тапшылығы (профициті) (-) 1 265 мың теңге;</w:t>
      </w:r>
    </w:p>
    <w:bookmarkEnd w:id="430"/>
    <w:bookmarkStart w:name="z438" w:id="431"/>
    <w:p>
      <w:pPr>
        <w:spacing w:after="0"/>
        <w:ind w:left="0"/>
        <w:jc w:val="both"/>
      </w:pPr>
      <w:r>
        <w:rPr>
          <w:rFonts w:ascii="Times New Roman"/>
          <w:b w:val="false"/>
          <w:i w:val="false"/>
          <w:color w:val="000000"/>
          <w:sz w:val="28"/>
        </w:rPr>
        <w:t>
      6) бюджет тапшылығын қаржыландыру (профицитін пайдалану) 1 265 мың теңге, оның ішінде:</w:t>
      </w:r>
    </w:p>
    <w:bookmarkEnd w:id="431"/>
    <w:bookmarkStart w:name="z439" w:id="432"/>
    <w:p>
      <w:pPr>
        <w:spacing w:after="0"/>
        <w:ind w:left="0"/>
        <w:jc w:val="both"/>
      </w:pPr>
      <w:r>
        <w:rPr>
          <w:rFonts w:ascii="Times New Roman"/>
          <w:b w:val="false"/>
          <w:i w:val="false"/>
          <w:color w:val="000000"/>
          <w:sz w:val="28"/>
        </w:rPr>
        <w:t>
      қарыздар түсімі 0 теңге;</w:t>
      </w:r>
    </w:p>
    <w:bookmarkEnd w:id="432"/>
    <w:bookmarkStart w:name="z440" w:id="433"/>
    <w:p>
      <w:pPr>
        <w:spacing w:after="0"/>
        <w:ind w:left="0"/>
        <w:jc w:val="both"/>
      </w:pPr>
      <w:r>
        <w:rPr>
          <w:rFonts w:ascii="Times New Roman"/>
          <w:b w:val="false"/>
          <w:i w:val="false"/>
          <w:color w:val="000000"/>
          <w:sz w:val="28"/>
        </w:rPr>
        <w:t>
      қарыздарды өтеу 0 теңге;</w:t>
      </w:r>
    </w:p>
    <w:bookmarkEnd w:id="433"/>
    <w:bookmarkStart w:name="z441" w:id="434"/>
    <w:p>
      <w:pPr>
        <w:spacing w:after="0"/>
        <w:ind w:left="0"/>
        <w:jc w:val="both"/>
      </w:pPr>
      <w:r>
        <w:rPr>
          <w:rFonts w:ascii="Times New Roman"/>
          <w:b w:val="false"/>
          <w:i w:val="false"/>
          <w:color w:val="000000"/>
          <w:sz w:val="28"/>
        </w:rPr>
        <w:t>
      бюджет қаражатының пайдаланылатын қалдықтары 1 265 мың теңге.";</w:t>
      </w:r>
    </w:p>
    <w:bookmarkEnd w:id="434"/>
    <w:bookmarkStart w:name="z442" w:id="435"/>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-қосымшалары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-қосымшаларына сәйкес жаңа редакцияда баяндалсын.</w:t>
      </w:r>
    </w:p>
    <w:bookmarkEnd w:id="435"/>
    <w:bookmarkStart w:name="z443" w:id="436"/>
    <w:p>
      <w:pPr>
        <w:spacing w:after="0"/>
        <w:ind w:left="0"/>
        <w:jc w:val="both"/>
      </w:pPr>
      <w:r>
        <w:rPr>
          <w:rFonts w:ascii="Times New Roman"/>
          <w:b w:val="false"/>
          <w:i w:val="false"/>
          <w:color w:val="000000"/>
          <w:sz w:val="28"/>
        </w:rPr>
        <w:t>
      3. Осы шешiм 2021 жылғы 1 қаңтардан бастап қолданысқа енгiзiледі.</w:t>
      </w:r>
    </w:p>
    <w:bookmarkEnd w:id="43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Алакөл аудандық 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Есенбеков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Алакөл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17 маусымдағы № 9-1 шешіміне қосымша</w:t>
            </w:r>
          </w:p>
        </w:tc>
      </w:tr>
    </w:tbl>
    <w:bookmarkStart w:name="z449" w:id="437"/>
    <w:p>
      <w:pPr>
        <w:spacing w:after="0"/>
        <w:ind w:left="0"/>
        <w:jc w:val="left"/>
      </w:pPr>
      <w:r>
        <w:rPr>
          <w:rFonts w:ascii="Times New Roman"/>
          <w:b/>
          <w:i w:val="false"/>
          <w:color w:val="000000"/>
        </w:rPr>
        <w:t xml:space="preserve"> 2021 жылға арналған Үшарал қаласының бюджеті</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796"/>
        <w:gridCol w:w="513"/>
        <w:gridCol w:w="8398"/>
        <w:gridCol w:w="20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38"/>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438"/>
        </w:tc>
      </w:tr>
      <w:tr>
        <w:trPr>
          <w:trHeight w:val="3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188 403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127 111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106 153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101 458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61 292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61 292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бюджеттерінен трансферттер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739"/>
        <w:gridCol w:w="1558"/>
        <w:gridCol w:w="1558"/>
        <w:gridCol w:w="4303"/>
        <w:gridCol w:w="29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39"/>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439"/>
        </w:tc>
      </w:tr>
      <w:tr>
        <w:trPr>
          <w:trHeight w:val="30" w:hRule="atLeast"/>
        </w:trPr>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217 735</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ауыл,кент,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37 220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168 876</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168 876</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168 876</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51 836</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7 239</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109 801</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11 001</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11 001</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11 001</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11 001</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866"/>
        <w:gridCol w:w="867"/>
        <w:gridCol w:w="3942"/>
        <w:gridCol w:w="57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40"/>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440"/>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648"/>
        <w:gridCol w:w="648"/>
        <w:gridCol w:w="648"/>
        <w:gridCol w:w="5404"/>
        <w:gridCol w:w="43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441"/>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
        <w:gridCol w:w="1669"/>
        <w:gridCol w:w="1075"/>
        <w:gridCol w:w="4325"/>
        <w:gridCol w:w="415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442"/>
        </w:tc>
      </w:tr>
      <w:tr>
        <w:trPr>
          <w:trHeight w:val="30" w:hRule="atLeast"/>
        </w:trPr>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-29 332</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29 332</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29 332</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29 332</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883"/>
        <w:gridCol w:w="883"/>
        <w:gridCol w:w="883"/>
        <w:gridCol w:w="2900"/>
        <w:gridCol w:w="58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443"/>
        </w:tc>
      </w:tr>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4-қосымша</w:t>
            </w:r>
          </w:p>
        </w:tc>
      </w:tr>
    </w:tbl>
    <w:bookmarkStart w:name="z460" w:id="444"/>
    <w:p>
      <w:pPr>
        <w:spacing w:after="0"/>
        <w:ind w:left="0"/>
        <w:jc w:val="left"/>
      </w:pPr>
      <w:r>
        <w:rPr>
          <w:rFonts w:ascii="Times New Roman"/>
          <w:b/>
          <w:i w:val="false"/>
          <w:color w:val="000000"/>
        </w:rPr>
        <w:t xml:space="preserve"> 2021 жылға арналған Қабанбай ауылдық округінің бюджеті</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815"/>
        <w:gridCol w:w="525"/>
        <w:gridCol w:w="8598"/>
        <w:gridCol w:w="18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45"/>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445"/>
        </w:tc>
      </w:tr>
      <w:tr>
        <w:trPr>
          <w:trHeight w:val="3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53 408</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29 139</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26 593</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25 651</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24 269</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24 269</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764"/>
        <w:gridCol w:w="1612"/>
        <w:gridCol w:w="1612"/>
        <w:gridCol w:w="4453"/>
        <w:gridCol w:w="26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46"/>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446"/>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65 149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866"/>
        <w:gridCol w:w="867"/>
        <w:gridCol w:w="3942"/>
        <w:gridCol w:w="57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47"/>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447"/>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648"/>
        <w:gridCol w:w="648"/>
        <w:gridCol w:w="648"/>
        <w:gridCol w:w="5404"/>
        <w:gridCol w:w="43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448"/>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
        <w:gridCol w:w="1669"/>
        <w:gridCol w:w="1075"/>
        <w:gridCol w:w="4325"/>
        <w:gridCol w:w="415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449"/>
        </w:tc>
      </w:tr>
      <w:tr>
        <w:trPr>
          <w:trHeight w:val="30" w:hRule="atLeast"/>
        </w:trPr>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-11 741</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11 741</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11 741</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11 741</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883"/>
        <w:gridCol w:w="883"/>
        <w:gridCol w:w="883"/>
        <w:gridCol w:w="2900"/>
        <w:gridCol w:w="58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450"/>
        </w:tc>
      </w:tr>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7-қосымша</w:t>
            </w:r>
          </w:p>
        </w:tc>
      </w:tr>
    </w:tbl>
    <w:bookmarkStart w:name="z471" w:id="451"/>
    <w:p>
      <w:pPr>
        <w:spacing w:after="0"/>
        <w:ind w:left="0"/>
        <w:jc w:val="left"/>
      </w:pPr>
      <w:r>
        <w:rPr>
          <w:rFonts w:ascii="Times New Roman"/>
          <w:b/>
          <w:i w:val="false"/>
          <w:color w:val="000000"/>
        </w:rPr>
        <w:t xml:space="preserve"> 2021 жылға арналған Бескөл ауылдық округінің бюджеті</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815"/>
        <w:gridCol w:w="525"/>
        <w:gridCol w:w="8598"/>
        <w:gridCol w:w="18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52"/>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452"/>
        </w:tc>
      </w:tr>
      <w:tr>
        <w:trPr>
          <w:trHeight w:val="3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44 988</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35 332</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31 582</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28 526</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9 656</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9 656</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764"/>
        <w:gridCol w:w="1612"/>
        <w:gridCol w:w="1612"/>
        <w:gridCol w:w="4453"/>
        <w:gridCol w:w="26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53"/>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453"/>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51 404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866"/>
        <w:gridCol w:w="867"/>
        <w:gridCol w:w="3942"/>
        <w:gridCol w:w="57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54"/>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454"/>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648"/>
        <w:gridCol w:w="648"/>
        <w:gridCol w:w="648"/>
        <w:gridCol w:w="5404"/>
        <w:gridCol w:w="43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455"/>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753"/>
        <w:gridCol w:w="1130"/>
        <w:gridCol w:w="4544"/>
        <w:gridCol w:w="37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456"/>
        </w:tc>
      </w:tr>
      <w:tr>
        <w:trPr>
          <w:trHeight w:val="30" w:hRule="atLeast"/>
        </w:trPr>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-6 416</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6 416</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6 416</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6 416</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883"/>
        <w:gridCol w:w="883"/>
        <w:gridCol w:w="883"/>
        <w:gridCol w:w="2900"/>
        <w:gridCol w:w="58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457"/>
        </w:tc>
      </w:tr>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10-қосымша</w:t>
            </w:r>
          </w:p>
        </w:tc>
      </w:tr>
    </w:tbl>
    <w:bookmarkStart w:name="z482" w:id="458"/>
    <w:p>
      <w:pPr>
        <w:spacing w:after="0"/>
        <w:ind w:left="0"/>
        <w:jc w:val="left"/>
      </w:pPr>
      <w:r>
        <w:rPr>
          <w:rFonts w:ascii="Times New Roman"/>
          <w:b/>
          <w:i w:val="false"/>
          <w:color w:val="000000"/>
        </w:rPr>
        <w:t xml:space="preserve"> 2021 жылға арналған Достық ауылдық округінің бюджеті</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815"/>
        <w:gridCol w:w="525"/>
        <w:gridCol w:w="8598"/>
        <w:gridCol w:w="18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59"/>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459"/>
        </w:tc>
      </w:tr>
      <w:tr>
        <w:trPr>
          <w:trHeight w:val="3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43 800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36 069</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30 932</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3 099</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27 555</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7 731</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7 731</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764"/>
        <w:gridCol w:w="1612"/>
        <w:gridCol w:w="1612"/>
        <w:gridCol w:w="4453"/>
        <w:gridCol w:w="26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60"/>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460"/>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49 378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31 253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31 253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31 253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866"/>
        <w:gridCol w:w="867"/>
        <w:gridCol w:w="3942"/>
        <w:gridCol w:w="57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61"/>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461"/>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648"/>
        <w:gridCol w:w="648"/>
        <w:gridCol w:w="648"/>
        <w:gridCol w:w="5404"/>
        <w:gridCol w:w="43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462"/>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753"/>
        <w:gridCol w:w="1130"/>
        <w:gridCol w:w="4544"/>
        <w:gridCol w:w="37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463"/>
        </w:tc>
      </w:tr>
      <w:tr>
        <w:trPr>
          <w:trHeight w:val="30" w:hRule="atLeast"/>
        </w:trPr>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-5 578</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5 578</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5 578</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5 578</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883"/>
        <w:gridCol w:w="883"/>
        <w:gridCol w:w="883"/>
        <w:gridCol w:w="2900"/>
        <w:gridCol w:w="58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464"/>
        </w:tc>
      </w:tr>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13-қосымша</w:t>
            </w:r>
          </w:p>
        </w:tc>
      </w:tr>
    </w:tbl>
    <w:bookmarkStart w:name="z493" w:id="465"/>
    <w:p>
      <w:pPr>
        <w:spacing w:after="0"/>
        <w:ind w:left="0"/>
        <w:jc w:val="left"/>
      </w:pPr>
      <w:r>
        <w:rPr>
          <w:rFonts w:ascii="Times New Roman"/>
          <w:b/>
          <w:i w:val="false"/>
          <w:color w:val="000000"/>
        </w:rPr>
        <w:t xml:space="preserve"> 2021 жылға арналған Ырғайты ауылдық округінің бюджеті</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796"/>
        <w:gridCol w:w="513"/>
        <w:gridCol w:w="8398"/>
        <w:gridCol w:w="20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66"/>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466"/>
        </w:tc>
      </w:tr>
      <w:tr>
        <w:trPr>
          <w:trHeight w:val="3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104 342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89 631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89 631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599"/>
        <w:gridCol w:w="1263"/>
        <w:gridCol w:w="1263"/>
        <w:gridCol w:w="5816"/>
        <w:gridCol w:w="242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67"/>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467"/>
        </w:tc>
      </w:tr>
      <w:tr>
        <w:trPr>
          <w:trHeight w:val="3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106 770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76 233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76 233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76 233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50 849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866"/>
        <w:gridCol w:w="867"/>
        <w:gridCol w:w="3942"/>
        <w:gridCol w:w="57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68"/>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468"/>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648"/>
        <w:gridCol w:w="648"/>
        <w:gridCol w:w="648"/>
        <w:gridCol w:w="5404"/>
        <w:gridCol w:w="43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469"/>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753"/>
        <w:gridCol w:w="1130"/>
        <w:gridCol w:w="4544"/>
        <w:gridCol w:w="37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470"/>
        </w:tc>
      </w:tr>
      <w:tr>
        <w:trPr>
          <w:trHeight w:val="30" w:hRule="atLeast"/>
        </w:trPr>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883"/>
        <w:gridCol w:w="883"/>
        <w:gridCol w:w="883"/>
        <w:gridCol w:w="2900"/>
        <w:gridCol w:w="58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471"/>
        </w:tc>
      </w:tr>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16-қосымша</w:t>
            </w:r>
          </w:p>
        </w:tc>
      </w:tr>
    </w:tbl>
    <w:bookmarkStart w:name="z504" w:id="472"/>
    <w:p>
      <w:pPr>
        <w:spacing w:after="0"/>
        <w:ind w:left="0"/>
        <w:jc w:val="left"/>
      </w:pPr>
      <w:r>
        <w:rPr>
          <w:rFonts w:ascii="Times New Roman"/>
          <w:b/>
          <w:i w:val="false"/>
          <w:color w:val="000000"/>
        </w:rPr>
        <w:t xml:space="preserve"> 2021 жылға арналған Теректі ауылдық округінің бюджеті</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815"/>
        <w:gridCol w:w="525"/>
        <w:gridCol w:w="8598"/>
        <w:gridCol w:w="18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73"/>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473"/>
        </w:tc>
      </w:tr>
      <w:tr>
        <w:trPr>
          <w:trHeight w:val="3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24 725</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7 439</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7 156</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6 909</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17 286</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17 286</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764"/>
        <w:gridCol w:w="1612"/>
        <w:gridCol w:w="1612"/>
        <w:gridCol w:w="4453"/>
        <w:gridCol w:w="26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74"/>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474"/>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866"/>
        <w:gridCol w:w="867"/>
        <w:gridCol w:w="3942"/>
        <w:gridCol w:w="57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75"/>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475"/>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648"/>
        <w:gridCol w:w="648"/>
        <w:gridCol w:w="648"/>
        <w:gridCol w:w="5404"/>
        <w:gridCol w:w="43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476"/>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
        <w:gridCol w:w="1899"/>
        <w:gridCol w:w="1224"/>
        <w:gridCol w:w="4921"/>
        <w:gridCol w:w="30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477"/>
        </w:tc>
      </w:tr>
      <w:tr>
        <w:trPr>
          <w:trHeight w:val="30" w:hRule="atLeast"/>
        </w:trPr>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883"/>
        <w:gridCol w:w="883"/>
        <w:gridCol w:w="883"/>
        <w:gridCol w:w="2900"/>
        <w:gridCol w:w="58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478"/>
        </w:tc>
      </w:tr>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19-қосымша</w:t>
            </w:r>
          </w:p>
        </w:tc>
      </w:tr>
    </w:tbl>
    <w:bookmarkStart w:name="z515" w:id="479"/>
    <w:p>
      <w:pPr>
        <w:spacing w:after="0"/>
        <w:ind w:left="0"/>
        <w:jc w:val="left"/>
      </w:pPr>
      <w:r>
        <w:rPr>
          <w:rFonts w:ascii="Times New Roman"/>
          <w:b/>
          <w:i w:val="false"/>
          <w:color w:val="000000"/>
        </w:rPr>
        <w:t xml:space="preserve"> 2021 жылға арналған Жағатал ауылдық округінің бюджеті</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80"/>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480"/>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764"/>
        <w:gridCol w:w="1612"/>
        <w:gridCol w:w="1612"/>
        <w:gridCol w:w="4453"/>
        <w:gridCol w:w="26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81"/>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481"/>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866"/>
        <w:gridCol w:w="867"/>
        <w:gridCol w:w="3942"/>
        <w:gridCol w:w="57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82"/>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482"/>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сынып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648"/>
        <w:gridCol w:w="648"/>
        <w:gridCol w:w="648"/>
        <w:gridCol w:w="5404"/>
        <w:gridCol w:w="43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483"/>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753"/>
        <w:gridCol w:w="1130"/>
        <w:gridCol w:w="4544"/>
        <w:gridCol w:w="37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484"/>
        </w:tc>
      </w:tr>
      <w:tr>
        <w:trPr>
          <w:trHeight w:val="30" w:hRule="atLeast"/>
        </w:trPr>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883"/>
        <w:gridCol w:w="883"/>
        <w:gridCol w:w="883"/>
        <w:gridCol w:w="2900"/>
        <w:gridCol w:w="58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485"/>
        </w:tc>
      </w:tr>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22-қосымша</w:t>
            </w:r>
          </w:p>
        </w:tc>
      </w:tr>
    </w:tbl>
    <w:bookmarkStart w:name="z526" w:id="486"/>
    <w:p>
      <w:pPr>
        <w:spacing w:after="0"/>
        <w:ind w:left="0"/>
        <w:jc w:val="left"/>
      </w:pPr>
      <w:r>
        <w:rPr>
          <w:rFonts w:ascii="Times New Roman"/>
          <w:b/>
          <w:i w:val="false"/>
          <w:color w:val="000000"/>
        </w:rPr>
        <w:t xml:space="preserve"> 2021 жылға арналған Көлбай ауылдық округінің бюджеті</w:t>
      </w:r>
    </w:p>
    <w:bookmarkEnd w:id="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87"/>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487"/>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764"/>
        <w:gridCol w:w="1612"/>
        <w:gridCol w:w="1612"/>
        <w:gridCol w:w="4453"/>
        <w:gridCol w:w="26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88"/>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488"/>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866"/>
        <w:gridCol w:w="867"/>
        <w:gridCol w:w="3942"/>
        <w:gridCol w:w="57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89"/>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489"/>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648"/>
        <w:gridCol w:w="648"/>
        <w:gridCol w:w="648"/>
        <w:gridCol w:w="5404"/>
        <w:gridCol w:w="43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490"/>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753"/>
        <w:gridCol w:w="1130"/>
        <w:gridCol w:w="4544"/>
        <w:gridCol w:w="37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491"/>
        </w:tc>
      </w:tr>
      <w:tr>
        <w:trPr>
          <w:trHeight w:val="30" w:hRule="atLeast"/>
        </w:trPr>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883"/>
        <w:gridCol w:w="883"/>
        <w:gridCol w:w="883"/>
        <w:gridCol w:w="2900"/>
        <w:gridCol w:w="58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492"/>
        </w:tc>
      </w:tr>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25-қосымша</w:t>
            </w:r>
          </w:p>
        </w:tc>
      </w:tr>
    </w:tbl>
    <w:bookmarkStart w:name="z537" w:id="493"/>
    <w:p>
      <w:pPr>
        <w:spacing w:after="0"/>
        <w:ind w:left="0"/>
        <w:jc w:val="left"/>
      </w:pPr>
      <w:r>
        <w:rPr>
          <w:rFonts w:ascii="Times New Roman"/>
          <w:b/>
          <w:i w:val="false"/>
          <w:color w:val="000000"/>
        </w:rPr>
        <w:t xml:space="preserve"> 2021 жылға арналған Ақжар ауылдық округінің бюджеті</w:t>
      </w:r>
    </w:p>
    <w:bookmarkEnd w:id="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94"/>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494"/>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764"/>
        <w:gridCol w:w="1612"/>
        <w:gridCol w:w="1612"/>
        <w:gridCol w:w="4453"/>
        <w:gridCol w:w="26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95"/>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495"/>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25 724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866"/>
        <w:gridCol w:w="867"/>
        <w:gridCol w:w="3942"/>
        <w:gridCol w:w="57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96"/>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496"/>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648"/>
        <w:gridCol w:w="648"/>
        <w:gridCol w:w="648"/>
        <w:gridCol w:w="5404"/>
        <w:gridCol w:w="43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497"/>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753"/>
        <w:gridCol w:w="1130"/>
        <w:gridCol w:w="4544"/>
        <w:gridCol w:w="37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498"/>
        </w:tc>
      </w:tr>
      <w:tr>
        <w:trPr>
          <w:trHeight w:val="30" w:hRule="atLeast"/>
        </w:trPr>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883"/>
        <w:gridCol w:w="883"/>
        <w:gridCol w:w="883"/>
        <w:gridCol w:w="2900"/>
        <w:gridCol w:w="58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499"/>
        </w:tc>
      </w:tr>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28-қосымша</w:t>
            </w:r>
          </w:p>
        </w:tc>
      </w:tr>
    </w:tbl>
    <w:bookmarkStart w:name="z548" w:id="500"/>
    <w:p>
      <w:pPr>
        <w:spacing w:after="0"/>
        <w:ind w:left="0"/>
        <w:jc w:val="left"/>
      </w:pPr>
      <w:r>
        <w:rPr>
          <w:rFonts w:ascii="Times New Roman"/>
          <w:b/>
          <w:i w:val="false"/>
          <w:color w:val="000000"/>
        </w:rPr>
        <w:t xml:space="preserve"> 2021 жылға арналған Жанама ауылдық округінің бюджеті</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815"/>
        <w:gridCol w:w="525"/>
        <w:gridCol w:w="8598"/>
        <w:gridCol w:w="18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01"/>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501"/>
        </w:tc>
      </w:tr>
      <w:tr>
        <w:trPr>
          <w:trHeight w:val="3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42 725</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14 053</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8 669</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8 669</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5 331</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4 758</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28 672</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28 672</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
        <w:gridCol w:w="616"/>
        <w:gridCol w:w="1298"/>
        <w:gridCol w:w="1298"/>
        <w:gridCol w:w="5978"/>
        <w:gridCol w:w="21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02"/>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502"/>
        </w:tc>
      </w:tr>
      <w:tr>
        <w:trPr>
          <w:trHeight w:val="30" w:hRule="atLeast"/>
        </w:trPr>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20 304</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20 304</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20 304</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20 054</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6 874</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6 874</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6 874</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15 278</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15 278</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15 278</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15 278</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866"/>
        <w:gridCol w:w="867"/>
        <w:gridCol w:w="3942"/>
        <w:gridCol w:w="57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03"/>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503"/>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648"/>
        <w:gridCol w:w="648"/>
        <w:gridCol w:w="648"/>
        <w:gridCol w:w="5404"/>
        <w:gridCol w:w="43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04"/>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753"/>
        <w:gridCol w:w="1130"/>
        <w:gridCol w:w="4544"/>
        <w:gridCol w:w="37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0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05"/>
        </w:tc>
      </w:tr>
      <w:tr>
        <w:trPr>
          <w:trHeight w:val="30" w:hRule="atLeast"/>
        </w:trPr>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883"/>
        <w:gridCol w:w="883"/>
        <w:gridCol w:w="883"/>
        <w:gridCol w:w="2900"/>
        <w:gridCol w:w="58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06"/>
        </w:tc>
      </w:tr>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31-қосымша</w:t>
            </w:r>
          </w:p>
        </w:tc>
      </w:tr>
    </w:tbl>
    <w:bookmarkStart w:name="z559" w:id="507"/>
    <w:p>
      <w:pPr>
        <w:spacing w:after="0"/>
        <w:ind w:left="0"/>
        <w:jc w:val="left"/>
      </w:pPr>
      <w:r>
        <w:rPr>
          <w:rFonts w:ascii="Times New Roman"/>
          <w:b/>
          <w:i w:val="false"/>
          <w:color w:val="000000"/>
        </w:rPr>
        <w:t xml:space="preserve"> 2021 жылға арналған Жыланды ауылдық округінің бюджеті</w:t>
      </w:r>
    </w:p>
    <w:bookmarkEnd w:id="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08"/>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508"/>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
        <w:gridCol w:w="616"/>
        <w:gridCol w:w="1298"/>
        <w:gridCol w:w="1298"/>
        <w:gridCol w:w="5978"/>
        <w:gridCol w:w="21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09"/>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509"/>
        </w:tc>
      </w:tr>
      <w:tr>
        <w:trPr>
          <w:trHeight w:val="30" w:hRule="atLeast"/>
        </w:trPr>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33 191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866"/>
        <w:gridCol w:w="867"/>
        <w:gridCol w:w="3942"/>
        <w:gridCol w:w="57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10"/>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510"/>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648"/>
        <w:gridCol w:w="648"/>
        <w:gridCol w:w="648"/>
        <w:gridCol w:w="5404"/>
        <w:gridCol w:w="43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11"/>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753"/>
        <w:gridCol w:w="1130"/>
        <w:gridCol w:w="4544"/>
        <w:gridCol w:w="37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12"/>
        </w:tc>
      </w:tr>
      <w:tr>
        <w:trPr>
          <w:trHeight w:val="30" w:hRule="atLeast"/>
        </w:trPr>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883"/>
        <w:gridCol w:w="883"/>
        <w:gridCol w:w="883"/>
        <w:gridCol w:w="2900"/>
        <w:gridCol w:w="58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13"/>
        </w:tc>
      </w:tr>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34-қосымша</w:t>
            </w:r>
          </w:p>
        </w:tc>
      </w:tr>
    </w:tbl>
    <w:bookmarkStart w:name="z570" w:id="514"/>
    <w:p>
      <w:pPr>
        <w:spacing w:after="0"/>
        <w:ind w:left="0"/>
        <w:jc w:val="left"/>
      </w:pPr>
      <w:r>
        <w:rPr>
          <w:rFonts w:ascii="Times New Roman"/>
          <w:b/>
          <w:i w:val="false"/>
          <w:color w:val="000000"/>
        </w:rPr>
        <w:t xml:space="preserve"> 2021 жылға арналған Екпінді ауылдық округінің бюджеті</w:t>
      </w:r>
    </w:p>
    <w:bookmarkEnd w:id="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15"/>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515"/>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22 552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22 552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764"/>
        <w:gridCol w:w="1612"/>
        <w:gridCol w:w="1612"/>
        <w:gridCol w:w="4453"/>
        <w:gridCol w:w="26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16"/>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516"/>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27 495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866"/>
        <w:gridCol w:w="867"/>
        <w:gridCol w:w="3942"/>
        <w:gridCol w:w="57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17"/>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517"/>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648"/>
        <w:gridCol w:w="648"/>
        <w:gridCol w:w="648"/>
        <w:gridCol w:w="5404"/>
        <w:gridCol w:w="43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18"/>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1848"/>
        <w:gridCol w:w="1191"/>
        <w:gridCol w:w="4789"/>
        <w:gridCol w:w="32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19"/>
        </w:tc>
      </w:tr>
      <w:tr>
        <w:trPr>
          <w:trHeight w:val="30" w:hRule="atLeast"/>
        </w:trPr>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- 943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883"/>
        <w:gridCol w:w="883"/>
        <w:gridCol w:w="883"/>
        <w:gridCol w:w="2900"/>
        <w:gridCol w:w="58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20"/>
        </w:tc>
      </w:tr>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37-қосымша</w:t>
            </w:r>
          </w:p>
        </w:tc>
      </w:tr>
    </w:tbl>
    <w:bookmarkStart w:name="z581" w:id="521"/>
    <w:p>
      <w:pPr>
        <w:spacing w:after="0"/>
        <w:ind w:left="0"/>
        <w:jc w:val="left"/>
      </w:pPr>
      <w:r>
        <w:rPr>
          <w:rFonts w:ascii="Times New Roman"/>
          <w:b/>
          <w:i w:val="false"/>
          <w:color w:val="000000"/>
        </w:rPr>
        <w:t xml:space="preserve"> 2021 жылға арналған Тоқжайлау ауылдық округінің бюджеті</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22"/>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522"/>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764"/>
        <w:gridCol w:w="1612"/>
        <w:gridCol w:w="1612"/>
        <w:gridCol w:w="4453"/>
        <w:gridCol w:w="26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23"/>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523"/>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866"/>
        <w:gridCol w:w="867"/>
        <w:gridCol w:w="3942"/>
        <w:gridCol w:w="57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5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24"/>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524"/>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648"/>
        <w:gridCol w:w="648"/>
        <w:gridCol w:w="648"/>
        <w:gridCol w:w="5404"/>
        <w:gridCol w:w="43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25"/>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753"/>
        <w:gridCol w:w="1130"/>
        <w:gridCol w:w="4544"/>
        <w:gridCol w:w="37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26"/>
        </w:tc>
      </w:tr>
      <w:tr>
        <w:trPr>
          <w:trHeight w:val="30" w:hRule="atLeast"/>
        </w:trPr>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883"/>
        <w:gridCol w:w="883"/>
        <w:gridCol w:w="883"/>
        <w:gridCol w:w="2900"/>
        <w:gridCol w:w="58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27"/>
        </w:tc>
      </w:tr>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40-қосымша</w:t>
            </w:r>
          </w:p>
        </w:tc>
      </w:tr>
    </w:tbl>
    <w:bookmarkStart w:name="z592" w:id="528"/>
    <w:p>
      <w:pPr>
        <w:spacing w:after="0"/>
        <w:ind w:left="0"/>
        <w:jc w:val="left"/>
      </w:pPr>
      <w:r>
        <w:rPr>
          <w:rFonts w:ascii="Times New Roman"/>
          <w:b/>
          <w:i w:val="false"/>
          <w:color w:val="000000"/>
        </w:rPr>
        <w:t xml:space="preserve"> 2021 жылға арналған Жайпақ ауылдық округінің бюджеті</w:t>
      </w:r>
    </w:p>
    <w:bookmarkEnd w:id="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29"/>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529"/>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764"/>
        <w:gridCol w:w="1612"/>
        <w:gridCol w:w="1612"/>
        <w:gridCol w:w="4453"/>
        <w:gridCol w:w="26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30"/>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530"/>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866"/>
        <w:gridCol w:w="867"/>
        <w:gridCol w:w="3942"/>
        <w:gridCol w:w="57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31"/>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531"/>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648"/>
        <w:gridCol w:w="648"/>
        <w:gridCol w:w="648"/>
        <w:gridCol w:w="5404"/>
        <w:gridCol w:w="43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32"/>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753"/>
        <w:gridCol w:w="1130"/>
        <w:gridCol w:w="4544"/>
        <w:gridCol w:w="37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33"/>
        </w:tc>
      </w:tr>
      <w:tr>
        <w:trPr>
          <w:trHeight w:val="30" w:hRule="atLeast"/>
        </w:trPr>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883"/>
        <w:gridCol w:w="883"/>
        <w:gridCol w:w="883"/>
        <w:gridCol w:w="2900"/>
        <w:gridCol w:w="58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34"/>
        </w:tc>
      </w:tr>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43-қосымша</w:t>
            </w:r>
          </w:p>
        </w:tc>
      </w:tr>
    </w:tbl>
    <w:bookmarkStart w:name="z603" w:id="535"/>
    <w:p>
      <w:pPr>
        <w:spacing w:after="0"/>
        <w:ind w:left="0"/>
        <w:jc w:val="left"/>
      </w:pPr>
      <w:r>
        <w:rPr>
          <w:rFonts w:ascii="Times New Roman"/>
          <w:b/>
          <w:i w:val="false"/>
          <w:color w:val="000000"/>
        </w:rPr>
        <w:t xml:space="preserve"> 2021 жылға арналған Қайнар ауылдық округінің бюджеті</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36"/>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536"/>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764"/>
        <w:gridCol w:w="1612"/>
        <w:gridCol w:w="1612"/>
        <w:gridCol w:w="4453"/>
        <w:gridCol w:w="26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37"/>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537"/>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26 277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866"/>
        <w:gridCol w:w="867"/>
        <w:gridCol w:w="3942"/>
        <w:gridCol w:w="57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38"/>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538"/>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648"/>
        <w:gridCol w:w="648"/>
        <w:gridCol w:w="648"/>
        <w:gridCol w:w="5404"/>
        <w:gridCol w:w="43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39"/>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753"/>
        <w:gridCol w:w="1130"/>
        <w:gridCol w:w="4544"/>
        <w:gridCol w:w="37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40"/>
        </w:tc>
      </w:tr>
      <w:tr>
        <w:trPr>
          <w:trHeight w:val="30" w:hRule="atLeast"/>
        </w:trPr>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883"/>
        <w:gridCol w:w="883"/>
        <w:gridCol w:w="883"/>
        <w:gridCol w:w="2900"/>
        <w:gridCol w:w="58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41"/>
        </w:tc>
      </w:tr>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46-қосымша</w:t>
            </w:r>
          </w:p>
        </w:tc>
      </w:tr>
    </w:tbl>
    <w:bookmarkStart w:name="z614" w:id="542"/>
    <w:p>
      <w:pPr>
        <w:spacing w:after="0"/>
        <w:ind w:left="0"/>
        <w:jc w:val="left"/>
      </w:pPr>
      <w:r>
        <w:rPr>
          <w:rFonts w:ascii="Times New Roman"/>
          <w:b/>
          <w:i w:val="false"/>
          <w:color w:val="000000"/>
        </w:rPr>
        <w:t xml:space="preserve"> 2021 жылға арналған Ақтүбек ауылдық округінің бюджеті</w:t>
      </w:r>
    </w:p>
    <w:bookmarkEnd w:id="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43"/>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543"/>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764"/>
        <w:gridCol w:w="1612"/>
        <w:gridCol w:w="1612"/>
        <w:gridCol w:w="4453"/>
        <w:gridCol w:w="26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44"/>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544"/>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866"/>
        <w:gridCol w:w="867"/>
        <w:gridCol w:w="3942"/>
        <w:gridCol w:w="57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45"/>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545"/>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648"/>
        <w:gridCol w:w="648"/>
        <w:gridCol w:w="648"/>
        <w:gridCol w:w="5404"/>
        <w:gridCol w:w="43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46"/>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
        <w:gridCol w:w="1899"/>
        <w:gridCol w:w="1224"/>
        <w:gridCol w:w="4921"/>
        <w:gridCol w:w="30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47"/>
        </w:tc>
      </w:tr>
      <w:tr>
        <w:trPr>
          <w:trHeight w:val="30" w:hRule="atLeast"/>
        </w:trPr>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883"/>
        <w:gridCol w:w="883"/>
        <w:gridCol w:w="883"/>
        <w:gridCol w:w="2900"/>
        <w:gridCol w:w="58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48"/>
        </w:tc>
      </w:tr>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49-қосымша</w:t>
            </w:r>
          </w:p>
        </w:tc>
      </w:tr>
    </w:tbl>
    <w:bookmarkStart w:name="z625" w:id="549"/>
    <w:p>
      <w:pPr>
        <w:spacing w:after="0"/>
        <w:ind w:left="0"/>
        <w:jc w:val="left"/>
      </w:pPr>
      <w:r>
        <w:rPr>
          <w:rFonts w:ascii="Times New Roman"/>
          <w:b/>
          <w:i w:val="false"/>
          <w:color w:val="000000"/>
        </w:rPr>
        <w:t xml:space="preserve"> 2021 жылға арналған Ынталы ауылдық округінің бюджеті</w:t>
      </w:r>
    </w:p>
    <w:bookmarkEnd w:id="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50"/>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550"/>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764"/>
        <w:gridCol w:w="1612"/>
        <w:gridCol w:w="1612"/>
        <w:gridCol w:w="4453"/>
        <w:gridCol w:w="26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51"/>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551"/>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866"/>
        <w:gridCol w:w="867"/>
        <w:gridCol w:w="3942"/>
        <w:gridCol w:w="57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52"/>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552"/>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648"/>
        <w:gridCol w:w="648"/>
        <w:gridCol w:w="648"/>
        <w:gridCol w:w="5404"/>
        <w:gridCol w:w="43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53"/>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
        <w:gridCol w:w="1899"/>
        <w:gridCol w:w="1224"/>
        <w:gridCol w:w="4921"/>
        <w:gridCol w:w="30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54"/>
        </w:tc>
      </w:tr>
      <w:tr>
        <w:trPr>
          <w:trHeight w:val="30" w:hRule="atLeast"/>
        </w:trPr>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883"/>
        <w:gridCol w:w="883"/>
        <w:gridCol w:w="883"/>
        <w:gridCol w:w="2900"/>
        <w:gridCol w:w="58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55"/>
        </w:tc>
      </w:tr>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52-қосымша</w:t>
            </w:r>
          </w:p>
        </w:tc>
      </w:tr>
    </w:tbl>
    <w:bookmarkStart w:name="z636" w:id="556"/>
    <w:p>
      <w:pPr>
        <w:spacing w:after="0"/>
        <w:ind w:left="0"/>
        <w:jc w:val="left"/>
      </w:pPr>
      <w:r>
        <w:rPr>
          <w:rFonts w:ascii="Times New Roman"/>
          <w:b/>
          <w:i w:val="false"/>
          <w:color w:val="000000"/>
        </w:rPr>
        <w:t xml:space="preserve"> 2021 жылға арналған Қамысқала ауылдық округінің бюджеті</w:t>
      </w:r>
    </w:p>
    <w:bookmarkEnd w:id="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57"/>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557"/>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764"/>
        <w:gridCol w:w="1612"/>
        <w:gridCol w:w="1612"/>
        <w:gridCol w:w="4453"/>
        <w:gridCol w:w="26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558"/>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558"/>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866"/>
        <w:gridCol w:w="867"/>
        <w:gridCol w:w="3942"/>
        <w:gridCol w:w="57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559"/>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559"/>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сынып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648"/>
        <w:gridCol w:w="648"/>
        <w:gridCol w:w="648"/>
        <w:gridCol w:w="5404"/>
        <w:gridCol w:w="43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5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60"/>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
        <w:gridCol w:w="1899"/>
        <w:gridCol w:w="1224"/>
        <w:gridCol w:w="4921"/>
        <w:gridCol w:w="30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5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61"/>
        </w:tc>
      </w:tr>
      <w:tr>
        <w:trPr>
          <w:trHeight w:val="30" w:hRule="atLeast"/>
        </w:trPr>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883"/>
        <w:gridCol w:w="883"/>
        <w:gridCol w:w="883"/>
        <w:gridCol w:w="2900"/>
        <w:gridCol w:w="58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5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62"/>
        </w:tc>
      </w:tr>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55-қосымша</w:t>
            </w:r>
          </w:p>
        </w:tc>
      </w:tr>
    </w:tbl>
    <w:bookmarkStart w:name="z647" w:id="563"/>
    <w:p>
      <w:pPr>
        <w:spacing w:after="0"/>
        <w:ind w:left="0"/>
        <w:jc w:val="left"/>
      </w:pPr>
      <w:r>
        <w:rPr>
          <w:rFonts w:ascii="Times New Roman"/>
          <w:b/>
          <w:i w:val="false"/>
          <w:color w:val="000000"/>
        </w:rPr>
        <w:t xml:space="preserve"> 2021 жылға арналған Архарлы ауылдық округінің бюджеті</w:t>
      </w:r>
    </w:p>
    <w:bookmarkEnd w:id="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564"/>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564"/>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72 725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72 725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
        <w:gridCol w:w="616"/>
        <w:gridCol w:w="1298"/>
        <w:gridCol w:w="1298"/>
        <w:gridCol w:w="5978"/>
        <w:gridCol w:w="21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565"/>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565"/>
        </w:tc>
      </w:tr>
      <w:tr>
        <w:trPr>
          <w:trHeight w:val="30" w:hRule="atLeast"/>
        </w:trPr>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74 409</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68 601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68 601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68 601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50 621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866"/>
        <w:gridCol w:w="867"/>
        <w:gridCol w:w="3942"/>
        <w:gridCol w:w="57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566"/>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566"/>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648"/>
        <w:gridCol w:w="648"/>
        <w:gridCol w:w="648"/>
        <w:gridCol w:w="5404"/>
        <w:gridCol w:w="43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5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67"/>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
        <w:gridCol w:w="1899"/>
        <w:gridCol w:w="1224"/>
        <w:gridCol w:w="4921"/>
        <w:gridCol w:w="30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5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68"/>
        </w:tc>
      </w:tr>
      <w:tr>
        <w:trPr>
          <w:trHeight w:val="30" w:hRule="atLeast"/>
        </w:trPr>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883"/>
        <w:gridCol w:w="883"/>
        <w:gridCol w:w="883"/>
        <w:gridCol w:w="2900"/>
        <w:gridCol w:w="58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5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69"/>
        </w:tc>
      </w:tr>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58-қосымша</w:t>
            </w:r>
          </w:p>
        </w:tc>
      </w:tr>
    </w:tbl>
    <w:bookmarkStart w:name="z658" w:id="570"/>
    <w:p>
      <w:pPr>
        <w:spacing w:after="0"/>
        <w:ind w:left="0"/>
        <w:jc w:val="left"/>
      </w:pPr>
      <w:r>
        <w:rPr>
          <w:rFonts w:ascii="Times New Roman"/>
          <w:b/>
          <w:i w:val="false"/>
          <w:color w:val="000000"/>
        </w:rPr>
        <w:t xml:space="preserve"> 2021 жылға арналған Қызылащы ауылдық округінің бюджеті</w:t>
      </w:r>
    </w:p>
    <w:bookmarkEnd w:id="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571"/>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571"/>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764"/>
        <w:gridCol w:w="1612"/>
        <w:gridCol w:w="1612"/>
        <w:gridCol w:w="4453"/>
        <w:gridCol w:w="26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572"/>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572"/>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866"/>
        <w:gridCol w:w="867"/>
        <w:gridCol w:w="3942"/>
        <w:gridCol w:w="57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573"/>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573"/>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648"/>
        <w:gridCol w:w="648"/>
        <w:gridCol w:w="648"/>
        <w:gridCol w:w="5404"/>
        <w:gridCol w:w="43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5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74"/>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753"/>
        <w:gridCol w:w="1130"/>
        <w:gridCol w:w="4544"/>
        <w:gridCol w:w="37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5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75"/>
        </w:tc>
      </w:tr>
      <w:tr>
        <w:trPr>
          <w:trHeight w:val="30" w:hRule="atLeast"/>
        </w:trPr>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883"/>
        <w:gridCol w:w="883"/>
        <w:gridCol w:w="883"/>
        <w:gridCol w:w="2900"/>
        <w:gridCol w:w="58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5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76"/>
        </w:tc>
      </w:tr>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61-қосымша</w:t>
            </w:r>
          </w:p>
        </w:tc>
      </w:tr>
    </w:tbl>
    <w:bookmarkStart w:name="z669" w:id="577"/>
    <w:p>
      <w:pPr>
        <w:spacing w:after="0"/>
        <w:ind w:left="0"/>
        <w:jc w:val="left"/>
      </w:pPr>
      <w:r>
        <w:rPr>
          <w:rFonts w:ascii="Times New Roman"/>
          <w:b/>
          <w:i w:val="false"/>
          <w:color w:val="000000"/>
        </w:rPr>
        <w:t xml:space="preserve"> 2021 жылға арналған Еңбекші ауылдық округінің бюджеті</w:t>
      </w:r>
    </w:p>
    <w:bookmarkEnd w:id="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578"/>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578"/>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764"/>
        <w:gridCol w:w="1612"/>
        <w:gridCol w:w="1612"/>
        <w:gridCol w:w="4453"/>
        <w:gridCol w:w="26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579"/>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579"/>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866"/>
        <w:gridCol w:w="867"/>
        <w:gridCol w:w="3942"/>
        <w:gridCol w:w="57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580"/>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580"/>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648"/>
        <w:gridCol w:w="648"/>
        <w:gridCol w:w="648"/>
        <w:gridCol w:w="5404"/>
        <w:gridCol w:w="43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5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81"/>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
        <w:gridCol w:w="1899"/>
        <w:gridCol w:w="1224"/>
        <w:gridCol w:w="4921"/>
        <w:gridCol w:w="30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5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82"/>
        </w:tc>
      </w:tr>
      <w:tr>
        <w:trPr>
          <w:trHeight w:val="30" w:hRule="atLeast"/>
        </w:trPr>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883"/>
        <w:gridCol w:w="883"/>
        <w:gridCol w:w="883"/>
        <w:gridCol w:w="2900"/>
        <w:gridCol w:w="58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5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83"/>
        </w:tc>
      </w:tr>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64-қосымша</w:t>
            </w:r>
          </w:p>
        </w:tc>
      </w:tr>
    </w:tbl>
    <w:bookmarkStart w:name="z680" w:id="584"/>
    <w:p>
      <w:pPr>
        <w:spacing w:after="0"/>
        <w:ind w:left="0"/>
        <w:jc w:val="left"/>
      </w:pPr>
      <w:r>
        <w:rPr>
          <w:rFonts w:ascii="Times New Roman"/>
          <w:b/>
          <w:i w:val="false"/>
          <w:color w:val="000000"/>
        </w:rPr>
        <w:t xml:space="preserve"> 2021 жылға арналған Үшбұлақ ауылдық округінің бюджеті</w:t>
      </w:r>
    </w:p>
    <w:bookmarkEnd w:id="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585"/>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585"/>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764"/>
        <w:gridCol w:w="1612"/>
        <w:gridCol w:w="1612"/>
        <w:gridCol w:w="4453"/>
        <w:gridCol w:w="26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586"/>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586"/>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866"/>
        <w:gridCol w:w="867"/>
        <w:gridCol w:w="3942"/>
        <w:gridCol w:w="57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587"/>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587"/>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648"/>
        <w:gridCol w:w="648"/>
        <w:gridCol w:w="648"/>
        <w:gridCol w:w="5404"/>
        <w:gridCol w:w="43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5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88"/>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
        <w:gridCol w:w="1899"/>
        <w:gridCol w:w="1224"/>
        <w:gridCol w:w="4921"/>
        <w:gridCol w:w="30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5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89"/>
        </w:tc>
      </w:tr>
      <w:tr>
        <w:trPr>
          <w:trHeight w:val="30" w:hRule="atLeast"/>
        </w:trPr>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883"/>
        <w:gridCol w:w="883"/>
        <w:gridCol w:w="883"/>
        <w:gridCol w:w="2900"/>
        <w:gridCol w:w="58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5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90"/>
        </w:tc>
      </w:tr>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67-қосымша</w:t>
            </w:r>
          </w:p>
        </w:tc>
      </w:tr>
    </w:tbl>
    <w:bookmarkStart w:name="z691" w:id="591"/>
    <w:p>
      <w:pPr>
        <w:spacing w:after="0"/>
        <w:ind w:left="0"/>
        <w:jc w:val="left"/>
      </w:pPr>
      <w:r>
        <w:rPr>
          <w:rFonts w:ascii="Times New Roman"/>
          <w:b/>
          <w:i w:val="false"/>
          <w:color w:val="000000"/>
        </w:rPr>
        <w:t xml:space="preserve"> 2021 жылға арналған Сапақ ауылдық округінің бюджеті</w:t>
      </w:r>
    </w:p>
    <w:bookmarkEnd w:id="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592"/>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592"/>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764"/>
        <w:gridCol w:w="1612"/>
        <w:gridCol w:w="1612"/>
        <w:gridCol w:w="4453"/>
        <w:gridCol w:w="26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593"/>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593"/>
        </w:tc>
      </w:tr>
      <w:tr>
        <w:trPr>
          <w:trHeight w:val="30"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22 051</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866"/>
        <w:gridCol w:w="867"/>
        <w:gridCol w:w="3942"/>
        <w:gridCol w:w="57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594"/>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594"/>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648"/>
        <w:gridCol w:w="648"/>
        <w:gridCol w:w="648"/>
        <w:gridCol w:w="5404"/>
        <w:gridCol w:w="43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5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95"/>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753"/>
        <w:gridCol w:w="1130"/>
        <w:gridCol w:w="4544"/>
        <w:gridCol w:w="37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59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96"/>
        </w:tc>
      </w:tr>
      <w:tr>
        <w:trPr>
          <w:trHeight w:val="30" w:hRule="atLeast"/>
        </w:trPr>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883"/>
        <w:gridCol w:w="883"/>
        <w:gridCol w:w="883"/>
        <w:gridCol w:w="2900"/>
        <w:gridCol w:w="58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5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597"/>
        </w:tc>
      </w:tr>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2021 жылғы "11" қаңтардағы № 82-1 шешіміне 70-қосымша</w:t>
            </w:r>
          </w:p>
        </w:tc>
      </w:tr>
    </w:tbl>
    <w:bookmarkStart w:name="z702" w:id="598"/>
    <w:p>
      <w:pPr>
        <w:spacing w:after="0"/>
        <w:ind w:left="0"/>
        <w:jc w:val="left"/>
      </w:pPr>
      <w:r>
        <w:rPr>
          <w:rFonts w:ascii="Times New Roman"/>
          <w:b/>
          <w:i w:val="false"/>
          <w:color w:val="000000"/>
        </w:rPr>
        <w:t xml:space="preserve"> 2021 жылға арналған Лепсі ауылдық округінің бюджеті</w:t>
      </w:r>
    </w:p>
    <w:bookmarkEnd w:id="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599"/>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599"/>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25 494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25 494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
        <w:gridCol w:w="616"/>
        <w:gridCol w:w="1298"/>
        <w:gridCol w:w="1298"/>
        <w:gridCol w:w="5978"/>
        <w:gridCol w:w="21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00"/>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600"/>
        </w:tc>
      </w:tr>
      <w:tr>
        <w:trPr>
          <w:trHeight w:val="30" w:hRule="atLeast"/>
        </w:trPr>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29 209</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18 228</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18 228</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18 228</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17 978</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7 030</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866"/>
        <w:gridCol w:w="867"/>
        <w:gridCol w:w="3942"/>
        <w:gridCol w:w="57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5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01"/>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601"/>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648"/>
        <w:gridCol w:w="648"/>
        <w:gridCol w:w="648"/>
        <w:gridCol w:w="5404"/>
        <w:gridCol w:w="43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602"/>
        </w:tc>
      </w:tr>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753"/>
        <w:gridCol w:w="1130"/>
        <w:gridCol w:w="4544"/>
        <w:gridCol w:w="37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0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603"/>
        </w:tc>
      </w:tr>
      <w:tr>
        <w:trPr>
          <w:trHeight w:val="30" w:hRule="atLeast"/>
        </w:trPr>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883"/>
        <w:gridCol w:w="883"/>
        <w:gridCol w:w="883"/>
        <w:gridCol w:w="2900"/>
        <w:gridCol w:w="58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604"/>
        </w:tc>
      </w:tr>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