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662c" w14:textId="d6b6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2020 жылғы 28 желтоқсандағы № 81-1 "Алакөл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2021 жылғы 30 наурыздағы № 4-1 шешімі. Алматы облысы Әділет департаментінде 2021 жылы 1 сәуірде № 5918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1) тармақшасына сәйкес, Алакөл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2021-2023 жылдарға арналған бюджеті туралы" 2020 жылғы 28 желтоқсандағы № 81-1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13 742 917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2 023 233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12 704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31 630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11 675 350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13 743 248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46 603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70 008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23 405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46 934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46 934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70 008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23 817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743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2021 жылдың 1 қаңтарынан бастап қолданысқа енгiзiледі.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Жуанышбаев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28 желтоқсандағы № 81-1 шешіміне 1 –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13 742 917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2 023 233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1 630 933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1 630 933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11 675 350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11 675 350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11 675 350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13 743 248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35 954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1 514 665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985 180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985 180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4 158 937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1 742 573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932 116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2 283 024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1 943 701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1 943 701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Ауданнаң (облыстық маңызы бар қаланың) құрылыс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– 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– 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шеңберңнде ауылдық елді мекендердегі әлеуметтік және инженерлік инфрақұрлым бойынша іс-шараларды іске асыруда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5 575 173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5 575 173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5 575 173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5 001 366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9"/>
        <w:gridCol w:w="374"/>
        <w:gridCol w:w="374"/>
        <w:gridCol w:w="374"/>
        <w:gridCol w:w="6054"/>
        <w:gridCol w:w="2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-46 934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